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0081" w14:textId="77777777" w:rsidR="00580093" w:rsidRDefault="00580093" w:rsidP="00580093">
      <w:pPr>
        <w:spacing w:line="240" w:lineRule="auto"/>
        <w:rPr>
          <w:rFonts w:eastAsia="Times New Roman" w:cs="Times New Roman"/>
          <w:b/>
          <w:bCs/>
          <w:lang w:bidi="ar-EG"/>
        </w:rPr>
      </w:pPr>
    </w:p>
    <w:p w14:paraId="37D3877D" w14:textId="64B9B11A" w:rsidR="00C17E45" w:rsidRDefault="00580093" w:rsidP="00C17E45">
      <w:pPr>
        <w:spacing w:line="240" w:lineRule="auto"/>
        <w:jc w:val="center"/>
        <w:rPr>
          <w:rFonts w:eastAsia="Times New Roman" w:cs="Times New Roman"/>
          <w:b/>
          <w:bCs/>
        </w:rPr>
      </w:pPr>
      <w:r>
        <w:rPr>
          <w:rFonts w:eastAsia="Times New Roman" w:cs="Times New Roman"/>
          <w:b/>
          <w:bCs/>
          <w:rtl/>
          <w:lang w:bidi="ar-EG"/>
        </w:rPr>
        <w:t>بسم الله الرحمن الرحيم</w:t>
      </w:r>
      <w:r w:rsidR="00C17E45" w:rsidRPr="00C17E45">
        <w:rPr>
          <w:rFonts w:eastAsia="Times New Roman" w:cs="Times New Roman"/>
          <w:b/>
          <w:bCs/>
          <w:rtl/>
          <w:lang w:bidi="ar-EG"/>
        </w:rPr>
        <w:t xml:space="preserve"> </w:t>
      </w:r>
      <w:r w:rsidR="00C17E45">
        <w:rPr>
          <w:rFonts w:eastAsia="Times New Roman" w:cs="Times New Roman"/>
          <w:b/>
          <w:bCs/>
          <w:rtl/>
          <w:lang w:bidi="ar-EG"/>
        </w:rPr>
        <w:t xml:space="preserve">منظمـــــة برا كتكـــــال آكشــــن – الســــــــودان </w:t>
      </w:r>
    </w:p>
    <w:p w14:paraId="49018B92" w14:textId="7EE82BC5" w:rsidR="00C17E45" w:rsidRPr="00083E32" w:rsidRDefault="00C17E45" w:rsidP="00C17E45">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8862E0">
        <w:rPr>
          <w:rFonts w:eastAsia="Times New Roman" w:cs="Times New Roman"/>
          <w:b/>
          <w:bCs/>
        </w:rPr>
        <w:t>14</w:t>
      </w:r>
      <w:r>
        <w:rPr>
          <w:rFonts w:eastAsia="Times New Roman" w:cs="Times New Roman" w:hint="cs"/>
          <w:b/>
          <w:bCs/>
          <w:rtl/>
        </w:rPr>
        <w:t xml:space="preserve"> يوليو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5B542C9D" w14:textId="7E63E7AB" w:rsidR="00C17E45" w:rsidRPr="00DE7D94" w:rsidRDefault="00C17E45" w:rsidP="00C17E45">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Pr>
          <w:rFonts w:eastAsia="Times New Roman" w:cs="Times New Roman"/>
          <w:b/>
          <w:bCs/>
          <w:u w:val="single"/>
        </w:rPr>
        <w:t>6</w:t>
      </w:r>
      <w:r w:rsidRPr="008A4B3C">
        <w:rPr>
          <w:rFonts w:eastAsia="Times New Roman" w:cs="Times New Roman"/>
          <w:b/>
          <w:bCs/>
          <w:u w:val="single"/>
        </w:rPr>
        <w:t>- KAS-</w:t>
      </w:r>
      <w:r>
        <w:rPr>
          <w:rFonts w:eastAsia="Times New Roman" w:cs="Times New Roman"/>
          <w:b/>
          <w:bCs/>
          <w:u w:val="single"/>
        </w:rPr>
        <w:t>Jul</w:t>
      </w:r>
      <w:r w:rsidRPr="008A4B3C">
        <w:rPr>
          <w:rFonts w:eastAsia="Times New Roman" w:cs="Times New Roman"/>
          <w:b/>
          <w:bCs/>
          <w:u w:val="single"/>
        </w:rPr>
        <w:t>-2025–PR0</w:t>
      </w:r>
      <w:r w:rsidR="00123A0A">
        <w:rPr>
          <w:rFonts w:eastAsia="Times New Roman" w:cs="Times New Roman"/>
          <w:b/>
          <w:bCs/>
          <w:u w:val="single"/>
        </w:rPr>
        <w:t>5</w:t>
      </w:r>
      <w:r w:rsidR="00387BCE">
        <w:rPr>
          <w:rFonts w:eastAsia="Times New Roman" w:cs="Times New Roman"/>
          <w:b/>
          <w:bCs/>
          <w:u w:val="single"/>
        </w:rPr>
        <w:t>3</w:t>
      </w:r>
      <w:r w:rsidRPr="008A4B3C">
        <w:rPr>
          <w:rFonts w:eastAsia="Times New Roman" w:cs="Times New Roman"/>
          <w:b/>
          <w:bCs/>
          <w:u w:val="single"/>
        </w:rPr>
        <w:t xml:space="preserve">- </w:t>
      </w:r>
    </w:p>
    <w:p w14:paraId="2DE970BA" w14:textId="44491ABD" w:rsidR="00B9381F" w:rsidRDefault="00B9381F" w:rsidP="00C17E45">
      <w:pPr>
        <w:spacing w:line="240" w:lineRule="auto"/>
        <w:jc w:val="center"/>
        <w:rPr>
          <w:rFonts w:eastAsia="Times New Roman" w:cs="Arial"/>
          <w:b/>
          <w:bCs/>
          <w:u w:val="single"/>
        </w:rPr>
      </w:pPr>
      <w:r w:rsidRPr="00B9381F">
        <w:rPr>
          <w:rFonts w:eastAsia="Times New Roman" w:cs="Arial"/>
          <w:b/>
          <w:bCs/>
          <w:u w:val="single"/>
          <w:rtl/>
        </w:rPr>
        <w:t>توفير وتركيب منظومة الري بالطاقة الشمسية في</w:t>
      </w:r>
      <w:r w:rsidR="003B7DCF">
        <w:rPr>
          <w:rFonts w:eastAsia="Times New Roman" w:cs="Arial" w:hint="cs"/>
          <w:b/>
          <w:bCs/>
          <w:u w:val="single"/>
          <w:rtl/>
        </w:rPr>
        <w:t xml:space="preserve"> </w:t>
      </w:r>
      <w:r w:rsidR="008A6B18">
        <w:rPr>
          <w:rFonts w:eastAsia="Times New Roman" w:cs="Arial" w:hint="cs"/>
          <w:b/>
          <w:bCs/>
          <w:u w:val="single"/>
          <w:rtl/>
        </w:rPr>
        <w:t>منا</w:t>
      </w:r>
      <w:r w:rsidR="00462099">
        <w:rPr>
          <w:rFonts w:eastAsia="Times New Roman" w:cs="Arial" w:hint="cs"/>
          <w:b/>
          <w:bCs/>
          <w:u w:val="single"/>
          <w:rtl/>
        </w:rPr>
        <w:t>طق كبرى 5, الشبوره, دار النعيم</w:t>
      </w:r>
      <w:r w:rsidR="00387BCE">
        <w:rPr>
          <w:rFonts w:eastAsia="Times New Roman" w:cs="Arial" w:hint="cs"/>
          <w:b/>
          <w:bCs/>
          <w:u w:val="single"/>
          <w:rtl/>
        </w:rPr>
        <w:t xml:space="preserve"> </w:t>
      </w:r>
      <w:r w:rsidR="00D20300">
        <w:rPr>
          <w:rFonts w:eastAsia="Times New Roman" w:cs="Arial" w:hint="cs"/>
          <w:b/>
          <w:bCs/>
          <w:u w:val="single"/>
          <w:rtl/>
        </w:rPr>
        <w:t xml:space="preserve">- </w:t>
      </w:r>
      <w:r w:rsidR="00387BCE">
        <w:rPr>
          <w:rFonts w:eastAsia="Times New Roman" w:cs="Arial" w:hint="cs"/>
          <w:b/>
          <w:bCs/>
          <w:u w:val="single"/>
          <w:rtl/>
        </w:rPr>
        <w:t>كسلا</w:t>
      </w:r>
    </w:p>
    <w:p w14:paraId="0ABF373E" w14:textId="77777777" w:rsidR="00C95ADA" w:rsidRDefault="00C95ADA" w:rsidP="00C17E45">
      <w:pPr>
        <w:spacing w:line="240" w:lineRule="auto"/>
        <w:jc w:val="center"/>
        <w:rPr>
          <w:rFonts w:eastAsia="Times New Roman" w:cs="Arial"/>
          <w:b/>
          <w:bCs/>
          <w:lang w:bidi="ar-EG"/>
        </w:rPr>
      </w:pPr>
    </w:p>
    <w:p w14:paraId="6BBF5332" w14:textId="1DC43202" w:rsidR="00580093" w:rsidRPr="00DE7D94" w:rsidRDefault="00580093" w:rsidP="00C17E45">
      <w:pPr>
        <w:spacing w:line="240" w:lineRule="auto"/>
        <w:jc w:val="center"/>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DE7D94" w:rsidRDefault="00580093" w:rsidP="00580093">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53A836E4" w14:textId="62A6EEDC" w:rsidR="00580093" w:rsidRPr="00DE7D94" w:rsidRDefault="00580093" w:rsidP="00123A0A">
      <w:pPr>
        <w:spacing w:line="240" w:lineRule="auto"/>
        <w:jc w:val="center"/>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sidR="00C3343A">
        <w:rPr>
          <w:rFonts w:eastAsia="Times New Roman" w:cs="Arial" w:hint="cs"/>
          <w:b/>
          <w:bCs/>
          <w:rtl/>
          <w:lang w:bidi="ar-EG"/>
        </w:rPr>
        <w:t>ل</w:t>
      </w:r>
      <w:r w:rsidR="00123A0A" w:rsidRPr="00123A0A">
        <w:rPr>
          <w:rFonts w:eastAsia="Times New Roman" w:cs="Arial"/>
          <w:b/>
          <w:bCs/>
          <w:u w:val="single"/>
          <w:rtl/>
        </w:rPr>
        <w:t xml:space="preserve">إنشاء وتركيب سياج لمزرعة ري بالطاقة الشمسية في </w:t>
      </w:r>
      <w:r w:rsidR="000808DA" w:rsidRPr="000808DA">
        <w:rPr>
          <w:rFonts w:eastAsia="Times New Roman" w:cs="Arial"/>
          <w:b/>
          <w:bCs/>
          <w:u w:val="single"/>
          <w:rtl/>
        </w:rPr>
        <w:t>مناطق كبرى 5, الشبوره, دار النعيم - كسلا</w:t>
      </w:r>
      <w:r>
        <w:rPr>
          <w:rFonts w:eastAsia="Times New Roman" w:cs="Arial" w:hint="cs"/>
          <w:b/>
          <w:bCs/>
          <w:u w:val="single"/>
          <w:rtl/>
        </w:rPr>
        <w:t>.</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74EA104" w14:textId="77777777" w:rsidR="00580093" w:rsidRPr="00DE7D94" w:rsidRDefault="00580093" w:rsidP="00580093">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21B3F068"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0666DB" w:rsidRPr="000666DB">
        <w:rPr>
          <w:rFonts w:eastAsia="Times New Roman" w:cs="Arial"/>
          <w:b/>
          <w:bCs/>
          <w:u w:val="single"/>
          <w:rtl/>
        </w:rPr>
        <w:t xml:space="preserve"> </w:t>
      </w:r>
      <w:r w:rsidR="00815E52">
        <w:rPr>
          <w:rFonts w:eastAsia="Times New Roman" w:cs="Arial"/>
          <w:b/>
          <w:bCs/>
          <w:u w:val="single"/>
        </w:rPr>
        <w:t>20</w:t>
      </w:r>
      <w:r w:rsidR="000666DB" w:rsidRPr="000666DB">
        <w:rPr>
          <w:rFonts w:eastAsia="Times New Roman" w:cs="Arial"/>
          <w:b/>
          <w:bCs/>
          <w:u w:val="single"/>
          <w:rtl/>
        </w:rPr>
        <w:t xml:space="preserve"> يوليو </w:t>
      </w:r>
      <w:r w:rsidRPr="00DE7D94">
        <w:rPr>
          <w:rFonts w:eastAsia="Times New Roman" w:cs="Arial" w:hint="cs"/>
          <w:b/>
          <w:bCs/>
          <w:u w:val="single"/>
          <w:rtl/>
        </w:rPr>
        <w:t>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3C8E05BE"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r w:rsidR="003A2060">
        <w:fldChar w:fldCharType="begin"/>
      </w:r>
      <w:r w:rsidR="003A2060">
        <w:instrText>HYPERLINK "mailto:Sudan.tender@practicalactionsd.org"</w:instrText>
      </w:r>
      <w:r w:rsidR="003A2060">
        <w:fldChar w:fldCharType="separate"/>
      </w:r>
      <w:r w:rsidR="003A2060" w:rsidRPr="005C400C">
        <w:rPr>
          <w:rStyle w:val="Hyperlink"/>
          <w:rFonts w:eastAsia="Times New Roman" w:cs="Arial"/>
          <w:b/>
          <w:bCs/>
          <w:lang w:val="en-GB" w:bidi="ar-EG"/>
        </w:rPr>
        <w:t>Sudan.tender@practicalactionsd.org</w:t>
      </w:r>
      <w:r w:rsidR="003A2060">
        <w:fldChar w:fldCharType="end"/>
      </w:r>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03B26924" w14:textId="77777777" w:rsidR="00260B71" w:rsidRPr="00697832" w:rsidRDefault="00260B71" w:rsidP="00260B71">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7A0DBF02"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Pr="00626616">
        <w:rPr>
          <w:rFonts w:eastAsiaTheme="minorHAnsi"/>
          <w:b/>
          <w:bCs/>
        </w:rPr>
        <w:t xml:space="preserve"> </w:t>
      </w:r>
      <w:r w:rsidR="000666DB" w:rsidRPr="000666DB">
        <w:rPr>
          <w:rFonts w:eastAsiaTheme="minorHAnsi" w:cs="Arial"/>
          <w:b/>
          <w:bCs/>
          <w:rtl/>
        </w:rPr>
        <w:t xml:space="preserve"> </w:t>
      </w:r>
      <w:r w:rsidR="008862E0">
        <w:rPr>
          <w:rFonts w:eastAsiaTheme="minorHAnsi" w:cs="Arial"/>
          <w:b/>
          <w:bCs/>
        </w:rPr>
        <w:t>20</w:t>
      </w:r>
      <w:r w:rsidR="000666DB" w:rsidRPr="000666DB">
        <w:rPr>
          <w:rFonts w:eastAsiaTheme="minorHAnsi" w:cs="Arial"/>
          <w:b/>
          <w:bCs/>
          <w:rtl/>
        </w:rPr>
        <w:t xml:space="preserve"> يوليو</w:t>
      </w:r>
      <w:r w:rsidR="000666DB">
        <w:rPr>
          <w:rFonts w:eastAsiaTheme="minorHAnsi" w:cs="Arial"/>
          <w:b/>
          <w:bCs/>
        </w:rPr>
        <w:t xml:space="preserve"> 2025 </w:t>
      </w:r>
      <w:r w:rsidRPr="00626616">
        <w:rPr>
          <w:rFonts w:eastAsiaTheme="minorHAnsi" w:hint="cs"/>
          <w:b/>
          <w:bCs/>
          <w:rtl/>
        </w:rPr>
        <w:t xml:space="preserve">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lang w:val="en-GB"/>
        </w:rPr>
      </w:pPr>
    </w:p>
    <w:p w14:paraId="1F4534E1" w14:textId="77777777" w:rsidR="00E80382" w:rsidRDefault="00E80382" w:rsidP="00E80382">
      <w:pPr>
        <w:bidi/>
        <w:spacing w:after="0" w:line="240" w:lineRule="auto"/>
        <w:rPr>
          <w:rFonts w:eastAsia="Times New Roman"/>
          <w:b/>
          <w:bCs/>
          <w:lang w:val="en-GB"/>
        </w:rPr>
      </w:pPr>
    </w:p>
    <w:p w14:paraId="4F09889A" w14:textId="77777777" w:rsidR="00E80382" w:rsidRDefault="00E80382" w:rsidP="00E80382">
      <w:pPr>
        <w:bidi/>
        <w:spacing w:after="0" w:line="240" w:lineRule="auto"/>
        <w:rPr>
          <w:rFonts w:eastAsia="Times New Roman"/>
          <w:b/>
          <w:bCs/>
          <w:lang w:val="en-GB"/>
        </w:rPr>
      </w:pPr>
    </w:p>
    <w:p w14:paraId="5BE25659" w14:textId="77777777" w:rsidR="00E80382" w:rsidRDefault="00E80382" w:rsidP="00E80382">
      <w:pPr>
        <w:bidi/>
        <w:spacing w:after="0" w:line="240" w:lineRule="auto"/>
        <w:rPr>
          <w:rFonts w:eastAsia="Times New Roman"/>
          <w:b/>
          <w:bCs/>
          <w:lang w:val="en-GB"/>
        </w:rPr>
      </w:pPr>
    </w:p>
    <w:p w14:paraId="3E15A93A" w14:textId="77777777" w:rsidR="00E80382" w:rsidRDefault="00E80382" w:rsidP="00E8038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t>ثانيا: المرجعية وجداول الكميات:</w:t>
      </w:r>
    </w:p>
    <w:p w14:paraId="3BA70C37" w14:textId="77777777" w:rsidR="001E3605" w:rsidRDefault="001E3605" w:rsidP="001E3605">
      <w:pPr>
        <w:bidi/>
        <w:spacing w:after="0" w:line="240" w:lineRule="auto"/>
        <w:rPr>
          <w:rFonts w:eastAsia="Times New Roman"/>
          <w:b/>
          <w:bCs/>
          <w:lang w:val="en-GB"/>
        </w:rPr>
      </w:pPr>
    </w:p>
    <w:p w14:paraId="226C8CF2" w14:textId="77777777" w:rsidR="001E3605" w:rsidRPr="001E3605" w:rsidRDefault="001E3605" w:rsidP="001E3605">
      <w:pPr>
        <w:spacing w:after="160" w:line="259" w:lineRule="auto"/>
        <w:rPr>
          <w:rFonts w:ascii="Georgia" w:eastAsia="Calibri" w:hAnsi="Georgia" w:cs="Arial"/>
          <w:kern w:val="2"/>
          <w:sz w:val="28"/>
          <w:szCs w:val="28"/>
          <w14:ligatures w14:val="standardContextual"/>
        </w:rPr>
      </w:pPr>
      <w:r w:rsidRPr="001E3605">
        <w:rPr>
          <w:rFonts w:ascii="Georgia" w:eastAsia="Calibri" w:hAnsi="Georgia" w:cs="Arial"/>
          <w:kern w:val="2"/>
          <w:sz w:val="28"/>
          <w:szCs w:val="28"/>
          <w14:ligatures w14:val="standardContextual"/>
        </w:rPr>
        <w:t>The BOQ below must be filled as accurately as possible.</w:t>
      </w:r>
    </w:p>
    <w:tbl>
      <w:tblPr>
        <w:tblStyle w:val="TableGrid10"/>
        <w:tblW w:w="9353"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9" w:type="dxa"/>
          <w:bottom w:w="0" w:type="dxa"/>
          <w:right w:w="33" w:type="dxa"/>
        </w:tblCellMar>
        <w:tblLook w:val="04A0" w:firstRow="1" w:lastRow="0" w:firstColumn="1" w:lastColumn="0" w:noHBand="0" w:noVBand="1"/>
      </w:tblPr>
      <w:tblGrid>
        <w:gridCol w:w="851"/>
        <w:gridCol w:w="4163"/>
        <w:gridCol w:w="926"/>
        <w:gridCol w:w="9"/>
        <w:gridCol w:w="1193"/>
        <w:gridCol w:w="650"/>
        <w:gridCol w:w="1561"/>
      </w:tblGrid>
      <w:tr w:rsidR="005C2DF3" w:rsidRPr="00FC53B2" w14:paraId="29E9C2FF" w14:textId="77777777" w:rsidTr="00A81845">
        <w:trPr>
          <w:trHeight w:val="573"/>
        </w:trPr>
        <w:tc>
          <w:tcPr>
            <w:tcW w:w="851" w:type="dxa"/>
            <w:shd w:val="clear" w:color="auto" w:fill="F2DBDB" w:themeFill="accent2" w:themeFillTint="33"/>
          </w:tcPr>
          <w:p w14:paraId="4C15C706" w14:textId="77777777" w:rsidR="00FC53B2" w:rsidRPr="00FC53B2" w:rsidRDefault="00FC53B2" w:rsidP="00FC53B2">
            <w:pPr>
              <w:spacing w:line="259" w:lineRule="auto"/>
              <w:ind w:left="98" w:right="94"/>
              <w:jc w:val="center"/>
              <w:rPr>
                <w:rFonts w:ascii="Times New Roman" w:eastAsia="Times New Roman" w:hAnsi="Times New Roman" w:cs="Times New Roman"/>
                <w:color w:val="000000"/>
                <w:sz w:val="22"/>
              </w:rPr>
            </w:pPr>
            <w:r w:rsidRPr="00FC53B2">
              <w:rPr>
                <w:rFonts w:ascii="Calibri" w:eastAsia="Calibri" w:hAnsi="Calibri" w:cs="Calibri"/>
                <w:color w:val="000000"/>
              </w:rPr>
              <w:t>Item No.</w:t>
            </w:r>
          </w:p>
        </w:tc>
        <w:tc>
          <w:tcPr>
            <w:tcW w:w="4163" w:type="dxa"/>
            <w:shd w:val="clear" w:color="auto" w:fill="F2DBDB" w:themeFill="accent2" w:themeFillTint="33"/>
          </w:tcPr>
          <w:p w14:paraId="7A80FFA0" w14:textId="67CAEEBD" w:rsidR="00FC53B2" w:rsidRPr="00FC53B2" w:rsidRDefault="005C2DF3" w:rsidP="00FC53B2">
            <w:pPr>
              <w:spacing w:line="259" w:lineRule="auto"/>
              <w:ind w:left="3"/>
              <w:rPr>
                <w:rFonts w:ascii="Times New Roman" w:eastAsia="Times New Roman" w:hAnsi="Times New Roman" w:cs="Times New Roman"/>
                <w:color w:val="000000"/>
                <w:sz w:val="22"/>
              </w:rPr>
            </w:pPr>
            <w:r>
              <w:rPr>
                <w:rFonts w:ascii="Times New Roman" w:eastAsia="Times New Roman" w:hAnsi="Times New Roman" w:cs="Times New Roman"/>
                <w:noProof/>
                <w:color w:val="000000"/>
                <w:sz w:val="22"/>
              </w:rPr>
              <w:t>Description</w:t>
            </w:r>
          </w:p>
        </w:tc>
        <w:tc>
          <w:tcPr>
            <w:tcW w:w="926" w:type="dxa"/>
            <w:shd w:val="clear" w:color="auto" w:fill="F2DBDB" w:themeFill="accent2" w:themeFillTint="33"/>
            <w:vAlign w:val="center"/>
          </w:tcPr>
          <w:p w14:paraId="41DBA425" w14:textId="77777777" w:rsidR="00FC53B2" w:rsidRPr="00FC53B2" w:rsidRDefault="00FC53B2" w:rsidP="00FC53B2">
            <w:pPr>
              <w:spacing w:line="259" w:lineRule="auto"/>
              <w:jc w:val="center"/>
              <w:rPr>
                <w:rFonts w:ascii="Times New Roman" w:eastAsia="Times New Roman" w:hAnsi="Times New Roman" w:cs="Times New Roman"/>
                <w:color w:val="000000"/>
                <w:sz w:val="22"/>
              </w:rPr>
            </w:pPr>
            <w:r w:rsidRPr="00FC53B2">
              <w:rPr>
                <w:rFonts w:ascii="Calibri" w:eastAsia="Calibri" w:hAnsi="Calibri" w:cs="Calibri"/>
                <w:color w:val="000000"/>
              </w:rPr>
              <w:t>unit</w:t>
            </w:r>
          </w:p>
        </w:tc>
        <w:tc>
          <w:tcPr>
            <w:tcW w:w="1202" w:type="dxa"/>
            <w:gridSpan w:val="2"/>
            <w:shd w:val="clear" w:color="auto" w:fill="F2DBDB" w:themeFill="accent2" w:themeFillTint="33"/>
          </w:tcPr>
          <w:p w14:paraId="22350592" w14:textId="77777777" w:rsidR="00FC53B2" w:rsidRPr="00FC53B2" w:rsidRDefault="00FC53B2" w:rsidP="00FC53B2">
            <w:pPr>
              <w:spacing w:line="259" w:lineRule="auto"/>
              <w:ind w:left="9"/>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unit cost in</w:t>
            </w:r>
          </w:p>
          <w:p w14:paraId="67237B9E" w14:textId="77777777" w:rsidR="00FC53B2" w:rsidRPr="00FC53B2" w:rsidRDefault="00FC53B2" w:rsidP="00FC53B2">
            <w:pPr>
              <w:spacing w:line="259" w:lineRule="auto"/>
              <w:ind w:left="16"/>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SDGs</w:t>
            </w:r>
          </w:p>
        </w:tc>
        <w:tc>
          <w:tcPr>
            <w:tcW w:w="650" w:type="dxa"/>
            <w:shd w:val="clear" w:color="auto" w:fill="F2DBDB" w:themeFill="accent2" w:themeFillTint="33"/>
            <w:vAlign w:val="center"/>
          </w:tcPr>
          <w:p w14:paraId="574A4479" w14:textId="77777777" w:rsidR="00FC53B2" w:rsidRPr="00FC53B2" w:rsidRDefault="00FC53B2" w:rsidP="00FC53B2">
            <w:pPr>
              <w:spacing w:line="259" w:lineRule="auto"/>
              <w:ind w:left="23"/>
              <w:jc w:val="center"/>
              <w:rPr>
                <w:rFonts w:ascii="Times New Roman" w:eastAsia="Times New Roman" w:hAnsi="Times New Roman" w:cs="Times New Roman"/>
                <w:color w:val="000000"/>
                <w:sz w:val="22"/>
              </w:rPr>
            </w:pPr>
            <w:r w:rsidRPr="00FC53B2">
              <w:rPr>
                <w:rFonts w:ascii="Calibri" w:eastAsia="Calibri" w:hAnsi="Calibri" w:cs="Calibri"/>
                <w:color w:val="000000"/>
              </w:rPr>
              <w:t>Qty</w:t>
            </w:r>
          </w:p>
        </w:tc>
        <w:tc>
          <w:tcPr>
            <w:tcW w:w="1561" w:type="dxa"/>
            <w:shd w:val="clear" w:color="auto" w:fill="F2DBDB" w:themeFill="accent2" w:themeFillTint="33"/>
          </w:tcPr>
          <w:p w14:paraId="5731BB42" w14:textId="139E7B80" w:rsidR="00FC53B2" w:rsidRPr="00FC53B2" w:rsidRDefault="003F1DC0" w:rsidP="00FC53B2">
            <w:pPr>
              <w:spacing w:line="259" w:lineRule="auto"/>
              <w:rPr>
                <w:rFonts w:ascii="Times New Roman" w:eastAsia="Times New Roman" w:hAnsi="Times New Roman" w:cs="Times New Roman"/>
                <w:color w:val="000000"/>
                <w:sz w:val="22"/>
              </w:rPr>
            </w:pPr>
            <w:r>
              <w:rPr>
                <w:rFonts w:ascii="Times New Roman" w:eastAsia="Times New Roman" w:hAnsi="Times New Roman" w:cs="Times New Roman"/>
                <w:noProof/>
                <w:color w:val="000000"/>
                <w:sz w:val="22"/>
              </w:rPr>
              <w:t>Total in SDG</w:t>
            </w:r>
          </w:p>
        </w:tc>
      </w:tr>
      <w:tr w:rsidR="00A81845" w:rsidRPr="00FC53B2" w14:paraId="120FCACB" w14:textId="77777777" w:rsidTr="00A81845">
        <w:tblPrEx>
          <w:tblCellMar>
            <w:left w:w="36" w:type="dxa"/>
            <w:right w:w="14" w:type="dxa"/>
          </w:tblCellMar>
        </w:tblPrEx>
        <w:trPr>
          <w:trHeight w:val="733"/>
        </w:trPr>
        <w:tc>
          <w:tcPr>
            <w:tcW w:w="851" w:type="dxa"/>
            <w:vAlign w:val="center"/>
          </w:tcPr>
          <w:p w14:paraId="07EA7952" w14:textId="77777777" w:rsidR="00A81845" w:rsidRPr="00FC53B2" w:rsidRDefault="00A81845" w:rsidP="00A81845">
            <w:pPr>
              <w:spacing w:line="259" w:lineRule="auto"/>
              <w:ind w:right="50"/>
              <w:jc w:val="center"/>
              <w:rPr>
                <w:rFonts w:ascii="Times New Roman" w:eastAsia="Times New Roman" w:hAnsi="Times New Roman" w:cs="Times New Roman"/>
                <w:color w:val="000000"/>
                <w:sz w:val="22"/>
              </w:rPr>
            </w:pPr>
            <w:r w:rsidRPr="00FC53B2">
              <w:rPr>
                <w:rFonts w:ascii="Calibri" w:eastAsia="Calibri" w:hAnsi="Calibri" w:cs="Calibri"/>
                <w:color w:val="000000"/>
                <w:sz w:val="34"/>
              </w:rPr>
              <w:t>1</w:t>
            </w:r>
          </w:p>
        </w:tc>
        <w:tc>
          <w:tcPr>
            <w:tcW w:w="4163" w:type="dxa"/>
          </w:tcPr>
          <w:p w14:paraId="493CF99C" w14:textId="3008662C" w:rsidR="00A81845" w:rsidRPr="00FC53B2" w:rsidRDefault="00A81845" w:rsidP="00A81845">
            <w:pPr>
              <w:spacing w:line="259" w:lineRule="auto"/>
              <w:ind w:left="64" w:hanging="14"/>
              <w:rPr>
                <w:rFonts w:ascii="Times New Roman" w:eastAsia="Times New Roman" w:hAnsi="Times New Roman" w:cs="Times New Roman"/>
                <w:color w:val="000000"/>
                <w:sz w:val="22"/>
              </w:rPr>
            </w:pPr>
            <w:r w:rsidRPr="00720646">
              <w:t>Three Phase surface pump 2 KW Italy manufactured</w:t>
            </w:r>
          </w:p>
        </w:tc>
        <w:tc>
          <w:tcPr>
            <w:tcW w:w="935" w:type="dxa"/>
            <w:gridSpan w:val="2"/>
          </w:tcPr>
          <w:p w14:paraId="43409FB3" w14:textId="57029DAB" w:rsidR="00A81845" w:rsidRPr="00FC53B2" w:rsidRDefault="00A81845" w:rsidP="00A81845">
            <w:pPr>
              <w:spacing w:line="259" w:lineRule="auto"/>
              <w:ind w:left="166"/>
              <w:rPr>
                <w:rFonts w:ascii="Times New Roman" w:eastAsia="Times New Roman" w:hAnsi="Times New Roman" w:cs="Times New Roman"/>
                <w:color w:val="000000"/>
                <w:sz w:val="22"/>
              </w:rPr>
            </w:pPr>
            <w:r w:rsidRPr="00720646">
              <w:t>Pump</w:t>
            </w:r>
          </w:p>
        </w:tc>
        <w:tc>
          <w:tcPr>
            <w:tcW w:w="1193" w:type="dxa"/>
          </w:tcPr>
          <w:p w14:paraId="213B818D"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02E5CACE" w14:textId="67183372" w:rsidR="00A81845" w:rsidRPr="00FC53B2" w:rsidRDefault="00A81845" w:rsidP="00A81845">
            <w:pPr>
              <w:spacing w:line="259" w:lineRule="auto"/>
              <w:ind w:right="50"/>
              <w:jc w:val="center"/>
              <w:rPr>
                <w:rFonts w:ascii="Times New Roman" w:eastAsia="Times New Roman" w:hAnsi="Times New Roman" w:cs="Times New Roman"/>
                <w:color w:val="000000"/>
                <w:sz w:val="22"/>
              </w:rPr>
            </w:pPr>
            <w:r>
              <w:rPr>
                <w:rFonts w:ascii="Calibri" w:eastAsia="Calibri" w:hAnsi="Calibri" w:cs="Calibri"/>
                <w:color w:val="000000"/>
              </w:rPr>
              <w:t>3</w:t>
            </w:r>
          </w:p>
        </w:tc>
        <w:tc>
          <w:tcPr>
            <w:tcW w:w="1561" w:type="dxa"/>
          </w:tcPr>
          <w:p w14:paraId="44A1E660"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A81845" w:rsidRPr="00FC53B2" w14:paraId="2A534C1A" w14:textId="77777777" w:rsidTr="00A81845">
        <w:tblPrEx>
          <w:tblCellMar>
            <w:left w:w="36" w:type="dxa"/>
            <w:right w:w="14" w:type="dxa"/>
          </w:tblCellMar>
        </w:tblPrEx>
        <w:trPr>
          <w:trHeight w:val="446"/>
        </w:trPr>
        <w:tc>
          <w:tcPr>
            <w:tcW w:w="851" w:type="dxa"/>
            <w:vAlign w:val="center"/>
          </w:tcPr>
          <w:p w14:paraId="02E39708" w14:textId="77777777" w:rsidR="00A81845" w:rsidRPr="00FC53B2" w:rsidRDefault="00A81845" w:rsidP="00A81845">
            <w:pPr>
              <w:spacing w:line="259" w:lineRule="auto"/>
              <w:ind w:right="43"/>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2</w:t>
            </w:r>
          </w:p>
        </w:tc>
        <w:tc>
          <w:tcPr>
            <w:tcW w:w="4163" w:type="dxa"/>
          </w:tcPr>
          <w:p w14:paraId="7025B3BE" w14:textId="13708281" w:rsidR="00A81845" w:rsidRPr="00FC53B2" w:rsidRDefault="00A81845" w:rsidP="00A81845">
            <w:pPr>
              <w:spacing w:line="259" w:lineRule="auto"/>
              <w:ind w:left="72"/>
              <w:rPr>
                <w:rFonts w:ascii="Times New Roman" w:eastAsia="Times New Roman" w:hAnsi="Times New Roman" w:cs="Times New Roman"/>
                <w:color w:val="000000"/>
                <w:sz w:val="22"/>
              </w:rPr>
            </w:pPr>
            <w:r w:rsidRPr="00720646">
              <w:t>Invertor 12 Kw three phase frequency 50HZ</w:t>
            </w:r>
          </w:p>
        </w:tc>
        <w:tc>
          <w:tcPr>
            <w:tcW w:w="935" w:type="dxa"/>
            <w:gridSpan w:val="2"/>
          </w:tcPr>
          <w:p w14:paraId="716D75CF" w14:textId="081A56D5" w:rsidR="00A81845" w:rsidRPr="00FC53B2" w:rsidRDefault="00A81845" w:rsidP="00A81845">
            <w:pPr>
              <w:spacing w:line="259" w:lineRule="auto"/>
              <w:ind w:left="79"/>
              <w:rPr>
                <w:rFonts w:ascii="Times New Roman" w:eastAsia="Times New Roman" w:hAnsi="Times New Roman" w:cs="Times New Roman"/>
                <w:color w:val="000000"/>
                <w:sz w:val="22"/>
              </w:rPr>
            </w:pPr>
            <w:r w:rsidRPr="00720646">
              <w:t>Invertor</w:t>
            </w:r>
          </w:p>
        </w:tc>
        <w:tc>
          <w:tcPr>
            <w:tcW w:w="1193" w:type="dxa"/>
          </w:tcPr>
          <w:p w14:paraId="0F4D8BCD"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2CF8E5DB" w14:textId="23CA170A" w:rsidR="00A81845" w:rsidRPr="00FC53B2" w:rsidRDefault="00A81845" w:rsidP="00A81845">
            <w:pPr>
              <w:spacing w:line="259" w:lineRule="auto"/>
              <w:ind w:right="36"/>
              <w:jc w:val="center"/>
              <w:rPr>
                <w:rFonts w:ascii="Times New Roman" w:eastAsia="Times New Roman" w:hAnsi="Times New Roman" w:cs="Times New Roman"/>
                <w:color w:val="000000"/>
                <w:sz w:val="22"/>
              </w:rPr>
            </w:pPr>
            <w:r>
              <w:rPr>
                <w:rFonts w:ascii="Calibri" w:eastAsia="Calibri" w:hAnsi="Calibri" w:cs="Calibri"/>
                <w:color w:val="000000"/>
              </w:rPr>
              <w:t>3</w:t>
            </w:r>
          </w:p>
        </w:tc>
        <w:tc>
          <w:tcPr>
            <w:tcW w:w="1561" w:type="dxa"/>
          </w:tcPr>
          <w:p w14:paraId="6396C6BE"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A81845" w:rsidRPr="00FC53B2" w14:paraId="40BE6EE4" w14:textId="77777777" w:rsidTr="00A81845">
        <w:tblPrEx>
          <w:tblCellMar>
            <w:left w:w="36" w:type="dxa"/>
            <w:right w:w="14" w:type="dxa"/>
          </w:tblCellMar>
        </w:tblPrEx>
        <w:trPr>
          <w:trHeight w:val="320"/>
        </w:trPr>
        <w:tc>
          <w:tcPr>
            <w:tcW w:w="851" w:type="dxa"/>
            <w:vAlign w:val="center"/>
          </w:tcPr>
          <w:p w14:paraId="589B5C8F" w14:textId="77777777" w:rsidR="00A81845" w:rsidRPr="00FC53B2" w:rsidRDefault="00A81845" w:rsidP="00A81845">
            <w:pPr>
              <w:spacing w:line="259" w:lineRule="auto"/>
              <w:ind w:right="43"/>
              <w:jc w:val="center"/>
              <w:rPr>
                <w:rFonts w:ascii="Times New Roman" w:eastAsia="Times New Roman" w:hAnsi="Times New Roman" w:cs="Times New Roman"/>
                <w:color w:val="000000"/>
                <w:sz w:val="22"/>
              </w:rPr>
            </w:pPr>
            <w:r w:rsidRPr="00FC53B2">
              <w:rPr>
                <w:rFonts w:ascii="Calibri" w:eastAsia="Calibri" w:hAnsi="Calibri" w:cs="Calibri"/>
                <w:color w:val="000000"/>
              </w:rPr>
              <w:t>3</w:t>
            </w:r>
          </w:p>
        </w:tc>
        <w:tc>
          <w:tcPr>
            <w:tcW w:w="4163" w:type="dxa"/>
          </w:tcPr>
          <w:p w14:paraId="5B3AAEFE" w14:textId="139ABCDF" w:rsidR="00A81845" w:rsidRPr="00FC53B2" w:rsidRDefault="00A81845" w:rsidP="00A81845">
            <w:pPr>
              <w:spacing w:line="259" w:lineRule="auto"/>
              <w:ind w:left="65"/>
              <w:rPr>
                <w:rFonts w:ascii="Times New Roman" w:eastAsia="Times New Roman" w:hAnsi="Times New Roman" w:cs="Times New Roman"/>
                <w:color w:val="000000"/>
                <w:sz w:val="22"/>
              </w:rPr>
            </w:pPr>
            <w:r w:rsidRPr="00720646">
              <w:t>Solar panel 560-Watt mono cysteine</w:t>
            </w:r>
          </w:p>
        </w:tc>
        <w:tc>
          <w:tcPr>
            <w:tcW w:w="935" w:type="dxa"/>
            <w:gridSpan w:val="2"/>
          </w:tcPr>
          <w:p w14:paraId="75582654" w14:textId="371720AC" w:rsidR="00A81845" w:rsidRPr="00FC53B2" w:rsidRDefault="00A81845" w:rsidP="00A81845">
            <w:pPr>
              <w:spacing w:line="259" w:lineRule="auto"/>
              <w:ind w:right="43"/>
              <w:jc w:val="center"/>
              <w:rPr>
                <w:rFonts w:ascii="Times New Roman" w:eastAsia="Times New Roman" w:hAnsi="Times New Roman" w:cs="Times New Roman"/>
                <w:color w:val="000000"/>
                <w:sz w:val="22"/>
              </w:rPr>
            </w:pPr>
            <w:r w:rsidRPr="00720646">
              <w:t>Pannel</w:t>
            </w:r>
          </w:p>
        </w:tc>
        <w:tc>
          <w:tcPr>
            <w:tcW w:w="1193" w:type="dxa"/>
          </w:tcPr>
          <w:p w14:paraId="51C35F79"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4F3281A5" w14:textId="43BDF3C1" w:rsidR="00A81845" w:rsidRPr="00FC53B2" w:rsidRDefault="00A81845" w:rsidP="00A81845">
            <w:pPr>
              <w:spacing w:line="259" w:lineRule="auto"/>
              <w:ind w:right="29"/>
              <w:jc w:val="center"/>
              <w:rPr>
                <w:rFonts w:ascii="Times New Roman" w:eastAsia="Times New Roman" w:hAnsi="Times New Roman" w:cs="Times New Roman"/>
                <w:color w:val="000000"/>
                <w:sz w:val="22"/>
              </w:rPr>
            </w:pPr>
            <w:r>
              <w:rPr>
                <w:rFonts w:ascii="Calibri" w:eastAsia="Calibri" w:hAnsi="Calibri" w:cs="Calibri"/>
                <w:color w:val="000000"/>
              </w:rPr>
              <w:t>2</w:t>
            </w:r>
            <w:r w:rsidRPr="00FC53B2">
              <w:rPr>
                <w:rFonts w:ascii="Calibri" w:eastAsia="Calibri" w:hAnsi="Calibri" w:cs="Calibri"/>
                <w:color w:val="000000"/>
              </w:rPr>
              <w:t>6</w:t>
            </w:r>
          </w:p>
        </w:tc>
        <w:tc>
          <w:tcPr>
            <w:tcW w:w="1561" w:type="dxa"/>
          </w:tcPr>
          <w:p w14:paraId="5FA464DD"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A81845" w:rsidRPr="00FC53B2" w14:paraId="0DBA223F" w14:textId="77777777" w:rsidTr="00A81845">
        <w:tblPrEx>
          <w:tblCellMar>
            <w:left w:w="36" w:type="dxa"/>
            <w:right w:w="14" w:type="dxa"/>
          </w:tblCellMar>
        </w:tblPrEx>
        <w:trPr>
          <w:trHeight w:val="439"/>
        </w:trPr>
        <w:tc>
          <w:tcPr>
            <w:tcW w:w="851" w:type="dxa"/>
            <w:vAlign w:val="center"/>
          </w:tcPr>
          <w:p w14:paraId="64B0FD4A" w14:textId="77777777" w:rsidR="00A81845" w:rsidRPr="00FC53B2" w:rsidRDefault="00A81845" w:rsidP="00A81845">
            <w:pPr>
              <w:spacing w:line="259" w:lineRule="auto"/>
              <w:ind w:right="43"/>
              <w:jc w:val="center"/>
              <w:rPr>
                <w:rFonts w:ascii="Times New Roman" w:eastAsia="Times New Roman" w:hAnsi="Times New Roman" w:cs="Times New Roman"/>
                <w:color w:val="000000"/>
                <w:sz w:val="22"/>
              </w:rPr>
            </w:pPr>
            <w:r w:rsidRPr="00FC53B2">
              <w:rPr>
                <w:rFonts w:ascii="Calibri" w:eastAsia="Calibri" w:hAnsi="Calibri" w:cs="Calibri"/>
                <w:color w:val="000000"/>
              </w:rPr>
              <w:t>4</w:t>
            </w:r>
          </w:p>
        </w:tc>
        <w:tc>
          <w:tcPr>
            <w:tcW w:w="4163" w:type="dxa"/>
          </w:tcPr>
          <w:p w14:paraId="74F1DF43" w14:textId="65595C77" w:rsidR="00A81845" w:rsidRPr="00FC53B2" w:rsidRDefault="00A81845" w:rsidP="00A81845">
            <w:pPr>
              <w:spacing w:line="259" w:lineRule="auto"/>
              <w:ind w:left="72"/>
              <w:rPr>
                <w:rFonts w:ascii="Times New Roman" w:eastAsia="Times New Roman" w:hAnsi="Times New Roman" w:cs="Times New Roman"/>
                <w:color w:val="000000"/>
                <w:sz w:val="22"/>
              </w:rPr>
            </w:pPr>
            <w:r w:rsidRPr="00720646">
              <w:t>Changeable key between DC &amp;AC</w:t>
            </w:r>
          </w:p>
        </w:tc>
        <w:tc>
          <w:tcPr>
            <w:tcW w:w="935" w:type="dxa"/>
            <w:gridSpan w:val="2"/>
          </w:tcPr>
          <w:p w14:paraId="7E0F164E" w14:textId="33F0CB74" w:rsidR="00A81845" w:rsidRPr="00FC53B2" w:rsidRDefault="00A81845" w:rsidP="00A81845">
            <w:pPr>
              <w:spacing w:line="259" w:lineRule="auto"/>
              <w:ind w:right="29"/>
              <w:jc w:val="center"/>
              <w:rPr>
                <w:rFonts w:ascii="Times New Roman" w:eastAsia="Times New Roman" w:hAnsi="Times New Roman" w:cs="Times New Roman"/>
                <w:color w:val="000000"/>
                <w:sz w:val="22"/>
              </w:rPr>
            </w:pPr>
            <w:r w:rsidRPr="00720646">
              <w:t>Key</w:t>
            </w:r>
          </w:p>
        </w:tc>
        <w:tc>
          <w:tcPr>
            <w:tcW w:w="1193" w:type="dxa"/>
          </w:tcPr>
          <w:p w14:paraId="23D7B00A"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2489334C" w14:textId="5CAFFB13" w:rsidR="00A81845" w:rsidRPr="00FC53B2" w:rsidRDefault="00A81845" w:rsidP="00A81845">
            <w:pPr>
              <w:spacing w:line="259" w:lineRule="auto"/>
              <w:ind w:right="22"/>
              <w:jc w:val="center"/>
              <w:rPr>
                <w:rFonts w:ascii="Times New Roman" w:eastAsia="Times New Roman" w:hAnsi="Times New Roman" w:cs="Times New Roman"/>
                <w:color w:val="000000"/>
                <w:sz w:val="22"/>
              </w:rPr>
            </w:pPr>
            <w:r w:rsidRPr="003973B1">
              <w:rPr>
                <w:rFonts w:ascii="Calibri" w:eastAsia="Calibri" w:hAnsi="Calibri" w:cs="Calibri"/>
                <w:color w:val="000000"/>
              </w:rPr>
              <w:t>3</w:t>
            </w:r>
          </w:p>
        </w:tc>
        <w:tc>
          <w:tcPr>
            <w:tcW w:w="1561" w:type="dxa"/>
          </w:tcPr>
          <w:p w14:paraId="3E819EE9"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A81845" w:rsidRPr="00FC53B2" w14:paraId="34DC09EE" w14:textId="77777777" w:rsidTr="00A81845">
        <w:tblPrEx>
          <w:tblCellMar>
            <w:left w:w="36" w:type="dxa"/>
            <w:right w:w="14" w:type="dxa"/>
          </w:tblCellMar>
        </w:tblPrEx>
        <w:trPr>
          <w:trHeight w:val="431"/>
        </w:trPr>
        <w:tc>
          <w:tcPr>
            <w:tcW w:w="851" w:type="dxa"/>
            <w:vAlign w:val="center"/>
          </w:tcPr>
          <w:p w14:paraId="38C076F2" w14:textId="77777777" w:rsidR="00A81845" w:rsidRPr="00FC53B2" w:rsidRDefault="00A81845" w:rsidP="00A81845">
            <w:pPr>
              <w:spacing w:line="259" w:lineRule="auto"/>
              <w:ind w:right="29"/>
              <w:jc w:val="center"/>
              <w:rPr>
                <w:rFonts w:ascii="Times New Roman" w:eastAsia="Times New Roman" w:hAnsi="Times New Roman" w:cs="Times New Roman"/>
                <w:color w:val="000000"/>
                <w:sz w:val="22"/>
              </w:rPr>
            </w:pPr>
            <w:r w:rsidRPr="00FC53B2">
              <w:rPr>
                <w:rFonts w:ascii="Calibri" w:eastAsia="Calibri" w:hAnsi="Calibri" w:cs="Calibri"/>
                <w:color w:val="000000"/>
              </w:rPr>
              <w:t>5</w:t>
            </w:r>
          </w:p>
        </w:tc>
        <w:tc>
          <w:tcPr>
            <w:tcW w:w="4163" w:type="dxa"/>
          </w:tcPr>
          <w:p w14:paraId="4A9FF443" w14:textId="723D9F1D" w:rsidR="00A81845" w:rsidRPr="00FC53B2" w:rsidRDefault="00A81845" w:rsidP="00A81845">
            <w:pPr>
              <w:spacing w:line="259" w:lineRule="auto"/>
              <w:ind w:left="72"/>
              <w:rPr>
                <w:rFonts w:ascii="Times New Roman" w:eastAsia="Times New Roman" w:hAnsi="Times New Roman" w:cs="Times New Roman"/>
                <w:color w:val="000000"/>
                <w:sz w:val="22"/>
              </w:rPr>
            </w:pPr>
            <w:r w:rsidRPr="00720646">
              <w:t>Complete control unit + box</w:t>
            </w:r>
          </w:p>
        </w:tc>
        <w:tc>
          <w:tcPr>
            <w:tcW w:w="935" w:type="dxa"/>
            <w:gridSpan w:val="2"/>
          </w:tcPr>
          <w:p w14:paraId="756A79B7" w14:textId="5602EB21" w:rsidR="00A81845" w:rsidRPr="00FC53B2" w:rsidRDefault="00A81845" w:rsidP="00A81845">
            <w:pPr>
              <w:spacing w:line="259" w:lineRule="auto"/>
              <w:ind w:left="101"/>
              <w:rPr>
                <w:rFonts w:ascii="Times New Roman" w:eastAsia="Times New Roman" w:hAnsi="Times New Roman" w:cs="Times New Roman"/>
                <w:color w:val="000000"/>
                <w:sz w:val="22"/>
              </w:rPr>
            </w:pPr>
            <w:r w:rsidRPr="00720646">
              <w:t>Breaker</w:t>
            </w:r>
          </w:p>
        </w:tc>
        <w:tc>
          <w:tcPr>
            <w:tcW w:w="1193" w:type="dxa"/>
          </w:tcPr>
          <w:p w14:paraId="10CC5759"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0A3F9A2C" w14:textId="3F2820A4" w:rsidR="00A81845" w:rsidRPr="00FC53B2" w:rsidRDefault="00A81845" w:rsidP="00A81845">
            <w:pPr>
              <w:spacing w:line="259" w:lineRule="auto"/>
              <w:ind w:right="22"/>
              <w:jc w:val="center"/>
              <w:rPr>
                <w:rFonts w:ascii="Times New Roman" w:eastAsia="Times New Roman" w:hAnsi="Times New Roman" w:cs="Times New Roman"/>
                <w:color w:val="000000"/>
                <w:sz w:val="22"/>
              </w:rPr>
            </w:pPr>
            <w:r w:rsidRPr="003973B1">
              <w:rPr>
                <w:rFonts w:ascii="Calibri" w:eastAsia="Calibri" w:hAnsi="Calibri" w:cs="Calibri"/>
                <w:color w:val="000000"/>
              </w:rPr>
              <w:t>3</w:t>
            </w:r>
          </w:p>
        </w:tc>
        <w:tc>
          <w:tcPr>
            <w:tcW w:w="1561" w:type="dxa"/>
          </w:tcPr>
          <w:p w14:paraId="450A3D3C"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A81845" w:rsidRPr="00FC53B2" w14:paraId="665999E8" w14:textId="77777777" w:rsidTr="00A81845">
        <w:tblPrEx>
          <w:tblCellMar>
            <w:left w:w="36" w:type="dxa"/>
            <w:right w:w="14" w:type="dxa"/>
          </w:tblCellMar>
        </w:tblPrEx>
        <w:trPr>
          <w:trHeight w:val="448"/>
        </w:trPr>
        <w:tc>
          <w:tcPr>
            <w:tcW w:w="851" w:type="dxa"/>
            <w:vAlign w:val="center"/>
          </w:tcPr>
          <w:p w14:paraId="7875AED9" w14:textId="77777777" w:rsidR="00A81845" w:rsidRPr="00FC53B2" w:rsidRDefault="00A81845" w:rsidP="00A81845">
            <w:pPr>
              <w:spacing w:line="259" w:lineRule="auto"/>
              <w:ind w:right="29"/>
              <w:jc w:val="center"/>
              <w:rPr>
                <w:rFonts w:ascii="Times New Roman" w:eastAsia="Times New Roman" w:hAnsi="Times New Roman" w:cs="Times New Roman"/>
                <w:color w:val="000000"/>
                <w:sz w:val="22"/>
              </w:rPr>
            </w:pPr>
            <w:r w:rsidRPr="00FC53B2">
              <w:rPr>
                <w:rFonts w:ascii="Calibri" w:eastAsia="Calibri" w:hAnsi="Calibri" w:cs="Calibri"/>
                <w:color w:val="000000"/>
                <w:sz w:val="22"/>
              </w:rPr>
              <w:t>6</w:t>
            </w:r>
          </w:p>
        </w:tc>
        <w:tc>
          <w:tcPr>
            <w:tcW w:w="4163" w:type="dxa"/>
          </w:tcPr>
          <w:p w14:paraId="55C1AE4C" w14:textId="1B40E529" w:rsidR="00A81845" w:rsidRPr="00FC53B2" w:rsidRDefault="00A81845" w:rsidP="00A81845">
            <w:pPr>
              <w:spacing w:line="259" w:lineRule="auto"/>
              <w:ind w:left="72"/>
              <w:rPr>
                <w:rFonts w:ascii="Times New Roman" w:eastAsia="Times New Roman" w:hAnsi="Times New Roman" w:cs="Times New Roman"/>
                <w:color w:val="000000"/>
                <w:sz w:val="22"/>
              </w:rPr>
            </w:pPr>
            <w:r w:rsidRPr="00720646">
              <w:t>Cable 4 *6 mm</w:t>
            </w:r>
          </w:p>
        </w:tc>
        <w:tc>
          <w:tcPr>
            <w:tcW w:w="935" w:type="dxa"/>
            <w:gridSpan w:val="2"/>
          </w:tcPr>
          <w:p w14:paraId="02487001" w14:textId="6B72005B" w:rsidR="00A81845" w:rsidRPr="00FC53B2" w:rsidRDefault="00A81845" w:rsidP="00A81845">
            <w:pPr>
              <w:spacing w:line="259" w:lineRule="auto"/>
              <w:ind w:right="36"/>
              <w:jc w:val="center"/>
              <w:rPr>
                <w:rFonts w:ascii="Times New Roman" w:eastAsia="Times New Roman" w:hAnsi="Times New Roman" w:cs="Times New Roman"/>
                <w:color w:val="000000"/>
                <w:sz w:val="22"/>
              </w:rPr>
            </w:pPr>
            <w:r w:rsidRPr="00720646">
              <w:t>Cable</w:t>
            </w:r>
          </w:p>
        </w:tc>
        <w:tc>
          <w:tcPr>
            <w:tcW w:w="1193" w:type="dxa"/>
          </w:tcPr>
          <w:p w14:paraId="2FFD9A66"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2F191233" w14:textId="1969B18D" w:rsidR="00A81845" w:rsidRPr="00FC53B2" w:rsidRDefault="00A81845" w:rsidP="00A81845">
            <w:pPr>
              <w:spacing w:line="259" w:lineRule="auto"/>
              <w:ind w:right="22"/>
              <w:jc w:val="center"/>
              <w:rPr>
                <w:rFonts w:ascii="Times New Roman" w:eastAsia="Times New Roman" w:hAnsi="Times New Roman" w:cs="Times New Roman"/>
                <w:color w:val="000000"/>
                <w:sz w:val="22"/>
              </w:rPr>
            </w:pPr>
            <w:r w:rsidRPr="003973B1">
              <w:rPr>
                <w:rFonts w:ascii="Calibri" w:eastAsia="Calibri" w:hAnsi="Calibri" w:cs="Calibri"/>
                <w:color w:val="000000"/>
              </w:rPr>
              <w:t>3</w:t>
            </w:r>
          </w:p>
        </w:tc>
        <w:tc>
          <w:tcPr>
            <w:tcW w:w="1561" w:type="dxa"/>
          </w:tcPr>
          <w:p w14:paraId="6FDC0285"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A81845" w:rsidRPr="00FC53B2" w14:paraId="4EE72842" w14:textId="77777777" w:rsidTr="00A81845">
        <w:tblPrEx>
          <w:tblCellMar>
            <w:left w:w="36" w:type="dxa"/>
            <w:right w:w="14" w:type="dxa"/>
          </w:tblCellMar>
        </w:tblPrEx>
        <w:trPr>
          <w:trHeight w:val="439"/>
        </w:trPr>
        <w:tc>
          <w:tcPr>
            <w:tcW w:w="851" w:type="dxa"/>
            <w:vAlign w:val="center"/>
          </w:tcPr>
          <w:p w14:paraId="16724136" w14:textId="77777777" w:rsidR="00A81845" w:rsidRPr="00FC53B2" w:rsidRDefault="00A81845" w:rsidP="00A81845">
            <w:pPr>
              <w:spacing w:line="259" w:lineRule="auto"/>
              <w:ind w:right="22"/>
              <w:jc w:val="center"/>
              <w:rPr>
                <w:rFonts w:ascii="Times New Roman" w:eastAsia="Times New Roman" w:hAnsi="Times New Roman" w:cs="Times New Roman"/>
                <w:color w:val="000000"/>
                <w:sz w:val="22"/>
              </w:rPr>
            </w:pPr>
            <w:r w:rsidRPr="00FC53B2">
              <w:rPr>
                <w:rFonts w:ascii="Calibri" w:eastAsia="Calibri" w:hAnsi="Calibri" w:cs="Calibri"/>
                <w:color w:val="000000"/>
              </w:rPr>
              <w:t>7</w:t>
            </w:r>
          </w:p>
        </w:tc>
        <w:tc>
          <w:tcPr>
            <w:tcW w:w="4163" w:type="dxa"/>
          </w:tcPr>
          <w:p w14:paraId="383C659F" w14:textId="6D27C24A" w:rsidR="00A81845" w:rsidRPr="00FC53B2" w:rsidRDefault="00A81845" w:rsidP="00A81845">
            <w:pPr>
              <w:spacing w:line="259" w:lineRule="auto"/>
              <w:ind w:left="86"/>
              <w:rPr>
                <w:rFonts w:ascii="Times New Roman" w:eastAsia="Times New Roman" w:hAnsi="Times New Roman" w:cs="Times New Roman"/>
                <w:color w:val="000000"/>
                <w:sz w:val="22"/>
              </w:rPr>
            </w:pPr>
            <w:r w:rsidRPr="00720646">
              <w:t>Plotline pipe 2 diameter</w:t>
            </w:r>
          </w:p>
        </w:tc>
        <w:tc>
          <w:tcPr>
            <w:tcW w:w="935" w:type="dxa"/>
            <w:gridSpan w:val="2"/>
          </w:tcPr>
          <w:p w14:paraId="001356AA" w14:textId="5235F01E" w:rsidR="00A81845" w:rsidRPr="00FC53B2" w:rsidRDefault="00A81845" w:rsidP="00A81845">
            <w:pPr>
              <w:spacing w:line="259" w:lineRule="auto"/>
              <w:ind w:right="22"/>
              <w:jc w:val="center"/>
              <w:rPr>
                <w:rFonts w:ascii="Times New Roman" w:eastAsia="Times New Roman" w:hAnsi="Times New Roman" w:cs="Times New Roman"/>
                <w:color w:val="000000"/>
                <w:sz w:val="22"/>
              </w:rPr>
            </w:pPr>
            <w:r w:rsidRPr="00720646">
              <w:t>Roll</w:t>
            </w:r>
          </w:p>
        </w:tc>
        <w:tc>
          <w:tcPr>
            <w:tcW w:w="1193" w:type="dxa"/>
          </w:tcPr>
          <w:p w14:paraId="00F05954"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1F9FAD62" w14:textId="060E7327" w:rsidR="00A81845" w:rsidRPr="00FC53B2" w:rsidRDefault="00A81845" w:rsidP="00A81845">
            <w:pPr>
              <w:spacing w:line="259" w:lineRule="auto"/>
              <w:ind w:right="14"/>
              <w:jc w:val="center"/>
              <w:rPr>
                <w:rFonts w:ascii="Times New Roman" w:eastAsia="Times New Roman" w:hAnsi="Times New Roman" w:cs="Times New Roman"/>
                <w:color w:val="000000"/>
                <w:sz w:val="22"/>
              </w:rPr>
            </w:pPr>
            <w:r w:rsidRPr="003973B1">
              <w:rPr>
                <w:rFonts w:ascii="Calibri" w:eastAsia="Calibri" w:hAnsi="Calibri" w:cs="Calibri"/>
                <w:color w:val="000000"/>
              </w:rPr>
              <w:t>3</w:t>
            </w:r>
          </w:p>
        </w:tc>
        <w:tc>
          <w:tcPr>
            <w:tcW w:w="1561" w:type="dxa"/>
          </w:tcPr>
          <w:p w14:paraId="4BCB3CC5"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A81845" w:rsidRPr="00FC53B2" w14:paraId="34B9762B" w14:textId="77777777" w:rsidTr="00A81845">
        <w:tblPrEx>
          <w:tblCellMar>
            <w:left w:w="36" w:type="dxa"/>
            <w:right w:w="14" w:type="dxa"/>
          </w:tblCellMar>
        </w:tblPrEx>
        <w:trPr>
          <w:trHeight w:val="439"/>
        </w:trPr>
        <w:tc>
          <w:tcPr>
            <w:tcW w:w="851" w:type="dxa"/>
          </w:tcPr>
          <w:p w14:paraId="15004BE3" w14:textId="77777777" w:rsidR="00A81845" w:rsidRPr="00FC53B2" w:rsidRDefault="00A81845" w:rsidP="00A81845">
            <w:pPr>
              <w:spacing w:line="259" w:lineRule="auto"/>
              <w:ind w:right="22"/>
              <w:jc w:val="center"/>
              <w:rPr>
                <w:rFonts w:ascii="Times New Roman" w:eastAsia="Times New Roman" w:hAnsi="Times New Roman" w:cs="Times New Roman"/>
                <w:color w:val="000000"/>
                <w:sz w:val="22"/>
              </w:rPr>
            </w:pPr>
            <w:r w:rsidRPr="00FC53B2">
              <w:rPr>
                <w:rFonts w:ascii="Calibri" w:eastAsia="Calibri" w:hAnsi="Calibri" w:cs="Calibri"/>
                <w:color w:val="000000"/>
                <w:sz w:val="26"/>
              </w:rPr>
              <w:t>8</w:t>
            </w:r>
          </w:p>
        </w:tc>
        <w:tc>
          <w:tcPr>
            <w:tcW w:w="4163" w:type="dxa"/>
          </w:tcPr>
          <w:p w14:paraId="476C0A1F" w14:textId="70A83C7F" w:rsidR="00A81845" w:rsidRPr="00FC53B2" w:rsidRDefault="00A81845" w:rsidP="00A81845">
            <w:pPr>
              <w:spacing w:line="259" w:lineRule="auto"/>
              <w:ind w:left="72"/>
              <w:rPr>
                <w:rFonts w:ascii="Times New Roman" w:eastAsia="Times New Roman" w:hAnsi="Times New Roman" w:cs="Times New Roman"/>
                <w:color w:val="000000"/>
                <w:sz w:val="22"/>
              </w:rPr>
            </w:pPr>
            <w:r w:rsidRPr="00720646">
              <w:t>Cabeceras</w:t>
            </w:r>
          </w:p>
        </w:tc>
        <w:tc>
          <w:tcPr>
            <w:tcW w:w="935" w:type="dxa"/>
            <w:gridSpan w:val="2"/>
          </w:tcPr>
          <w:p w14:paraId="16CD2C1E" w14:textId="1FF745E5" w:rsidR="00A81845" w:rsidRPr="00FC53B2" w:rsidRDefault="00A81845" w:rsidP="00A81845">
            <w:pPr>
              <w:spacing w:line="259" w:lineRule="auto"/>
              <w:ind w:right="22"/>
              <w:jc w:val="center"/>
              <w:rPr>
                <w:rFonts w:ascii="Times New Roman" w:eastAsia="Times New Roman" w:hAnsi="Times New Roman" w:cs="Times New Roman"/>
                <w:color w:val="000000"/>
                <w:sz w:val="22"/>
              </w:rPr>
            </w:pPr>
            <w:r w:rsidRPr="00720646">
              <w:t>Volve</w:t>
            </w:r>
          </w:p>
        </w:tc>
        <w:tc>
          <w:tcPr>
            <w:tcW w:w="1193" w:type="dxa"/>
          </w:tcPr>
          <w:p w14:paraId="5822411B"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35288A37" w14:textId="6C8DD0FC" w:rsidR="00A81845" w:rsidRPr="00FC53B2" w:rsidRDefault="00A81845" w:rsidP="00A81845">
            <w:pPr>
              <w:spacing w:line="259" w:lineRule="auto"/>
              <w:ind w:right="7"/>
              <w:jc w:val="center"/>
              <w:rPr>
                <w:rFonts w:ascii="Times New Roman" w:eastAsia="Times New Roman" w:hAnsi="Times New Roman" w:cs="Times New Roman"/>
                <w:color w:val="000000"/>
                <w:sz w:val="22"/>
              </w:rPr>
            </w:pPr>
            <w:r w:rsidRPr="003973B1">
              <w:rPr>
                <w:rFonts w:ascii="Calibri" w:eastAsia="Calibri" w:hAnsi="Calibri" w:cs="Calibri"/>
                <w:color w:val="000000"/>
              </w:rPr>
              <w:t>3</w:t>
            </w:r>
          </w:p>
        </w:tc>
        <w:tc>
          <w:tcPr>
            <w:tcW w:w="1561" w:type="dxa"/>
          </w:tcPr>
          <w:p w14:paraId="6F4B3EE9"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A81845" w:rsidRPr="00FC53B2" w14:paraId="5BFBDC0E" w14:textId="77777777" w:rsidTr="00A81845">
        <w:tblPrEx>
          <w:tblCellMar>
            <w:left w:w="36" w:type="dxa"/>
            <w:right w:w="14" w:type="dxa"/>
          </w:tblCellMar>
        </w:tblPrEx>
        <w:trPr>
          <w:trHeight w:val="424"/>
        </w:trPr>
        <w:tc>
          <w:tcPr>
            <w:tcW w:w="851" w:type="dxa"/>
            <w:vAlign w:val="center"/>
          </w:tcPr>
          <w:p w14:paraId="49F71D79" w14:textId="77777777" w:rsidR="00A81845" w:rsidRPr="00FC53B2" w:rsidRDefault="00A81845" w:rsidP="00A81845">
            <w:pPr>
              <w:spacing w:line="259" w:lineRule="auto"/>
              <w:ind w:right="22"/>
              <w:jc w:val="center"/>
              <w:rPr>
                <w:rFonts w:ascii="Times New Roman" w:eastAsia="Times New Roman" w:hAnsi="Times New Roman" w:cs="Times New Roman"/>
                <w:color w:val="000000"/>
                <w:sz w:val="22"/>
              </w:rPr>
            </w:pPr>
            <w:r w:rsidRPr="00FC53B2">
              <w:rPr>
                <w:rFonts w:ascii="Calibri" w:eastAsia="Calibri" w:hAnsi="Calibri" w:cs="Calibri"/>
                <w:color w:val="000000"/>
              </w:rPr>
              <w:t>9</w:t>
            </w:r>
          </w:p>
        </w:tc>
        <w:tc>
          <w:tcPr>
            <w:tcW w:w="4163" w:type="dxa"/>
          </w:tcPr>
          <w:p w14:paraId="28327A3C" w14:textId="18F47245" w:rsidR="00A81845" w:rsidRPr="00FC53B2" w:rsidRDefault="00A81845" w:rsidP="00A81845">
            <w:pPr>
              <w:spacing w:line="259" w:lineRule="auto"/>
              <w:ind w:left="86"/>
              <w:rPr>
                <w:rFonts w:ascii="Times New Roman" w:eastAsia="Times New Roman" w:hAnsi="Times New Roman" w:cs="Times New Roman"/>
                <w:color w:val="000000"/>
                <w:sz w:val="22"/>
              </w:rPr>
            </w:pPr>
            <w:r w:rsidRPr="00720646">
              <w:t>Pumping modal</w:t>
            </w:r>
          </w:p>
        </w:tc>
        <w:tc>
          <w:tcPr>
            <w:tcW w:w="935" w:type="dxa"/>
            <w:gridSpan w:val="2"/>
          </w:tcPr>
          <w:p w14:paraId="33880A04" w14:textId="7E4730D1" w:rsidR="00A81845" w:rsidRPr="00FC53B2" w:rsidRDefault="00A81845" w:rsidP="00A81845">
            <w:pPr>
              <w:spacing w:line="259" w:lineRule="auto"/>
              <w:ind w:right="7"/>
              <w:jc w:val="center"/>
              <w:rPr>
                <w:rFonts w:ascii="Times New Roman" w:eastAsia="Times New Roman" w:hAnsi="Times New Roman" w:cs="Times New Roman"/>
                <w:color w:val="000000"/>
                <w:sz w:val="22"/>
              </w:rPr>
            </w:pPr>
            <w:r w:rsidRPr="00720646">
              <w:t>model</w:t>
            </w:r>
          </w:p>
        </w:tc>
        <w:tc>
          <w:tcPr>
            <w:tcW w:w="1193" w:type="dxa"/>
          </w:tcPr>
          <w:p w14:paraId="04F51A77"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4A0506FF" w14:textId="1FC0292D" w:rsidR="00A81845" w:rsidRPr="00FC53B2" w:rsidRDefault="00A81845" w:rsidP="00A81845">
            <w:pPr>
              <w:spacing w:line="259" w:lineRule="auto"/>
              <w:jc w:val="center"/>
              <w:rPr>
                <w:rFonts w:ascii="Times New Roman" w:eastAsia="Times New Roman" w:hAnsi="Times New Roman" w:cs="Times New Roman"/>
                <w:color w:val="000000"/>
                <w:sz w:val="22"/>
              </w:rPr>
            </w:pPr>
            <w:r w:rsidRPr="003973B1">
              <w:rPr>
                <w:rFonts w:ascii="Calibri" w:eastAsia="Calibri" w:hAnsi="Calibri" w:cs="Calibri"/>
                <w:color w:val="000000"/>
              </w:rPr>
              <w:t>3</w:t>
            </w:r>
          </w:p>
        </w:tc>
        <w:tc>
          <w:tcPr>
            <w:tcW w:w="1561" w:type="dxa"/>
          </w:tcPr>
          <w:p w14:paraId="3DEA2E37"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A81845" w:rsidRPr="00FC53B2" w14:paraId="6156D56D" w14:textId="77777777" w:rsidTr="00A81845">
        <w:tblPrEx>
          <w:tblCellMar>
            <w:left w:w="36" w:type="dxa"/>
            <w:right w:w="14" w:type="dxa"/>
          </w:tblCellMar>
        </w:tblPrEx>
        <w:trPr>
          <w:trHeight w:val="237"/>
        </w:trPr>
        <w:tc>
          <w:tcPr>
            <w:tcW w:w="851" w:type="dxa"/>
            <w:vAlign w:val="center"/>
          </w:tcPr>
          <w:p w14:paraId="6835EA63" w14:textId="77777777" w:rsidR="00A81845" w:rsidRPr="00FC53B2" w:rsidRDefault="00A81845" w:rsidP="00A81845">
            <w:pPr>
              <w:spacing w:line="259" w:lineRule="auto"/>
              <w:ind w:right="7"/>
              <w:jc w:val="center"/>
              <w:rPr>
                <w:rFonts w:ascii="Times New Roman" w:eastAsia="Times New Roman" w:hAnsi="Times New Roman" w:cs="Times New Roman"/>
                <w:color w:val="000000"/>
                <w:sz w:val="22"/>
              </w:rPr>
            </w:pPr>
            <w:r w:rsidRPr="00FC53B2">
              <w:rPr>
                <w:rFonts w:ascii="Calibri" w:eastAsia="Calibri" w:hAnsi="Calibri" w:cs="Calibri"/>
                <w:color w:val="000000"/>
              </w:rPr>
              <w:t>10</w:t>
            </w:r>
          </w:p>
        </w:tc>
        <w:tc>
          <w:tcPr>
            <w:tcW w:w="4163" w:type="dxa"/>
          </w:tcPr>
          <w:p w14:paraId="776DC7FB" w14:textId="125041E0" w:rsidR="00A81845" w:rsidRPr="00FC53B2" w:rsidRDefault="00A81845" w:rsidP="00A81845">
            <w:pPr>
              <w:spacing w:line="259" w:lineRule="auto"/>
              <w:ind w:left="79"/>
              <w:rPr>
                <w:rFonts w:ascii="Times New Roman" w:eastAsia="Times New Roman" w:hAnsi="Times New Roman" w:cs="Times New Roman"/>
                <w:color w:val="000000"/>
                <w:sz w:val="22"/>
              </w:rPr>
            </w:pPr>
            <w:r w:rsidRPr="00720646">
              <w:t>Solar unit module</w:t>
            </w:r>
          </w:p>
        </w:tc>
        <w:tc>
          <w:tcPr>
            <w:tcW w:w="935" w:type="dxa"/>
            <w:gridSpan w:val="2"/>
          </w:tcPr>
          <w:p w14:paraId="499DD73A" w14:textId="7C9231A5" w:rsidR="00A81845" w:rsidRPr="00FC53B2" w:rsidRDefault="00A81845" w:rsidP="00A81845">
            <w:pPr>
              <w:spacing w:line="259" w:lineRule="auto"/>
              <w:ind w:right="7"/>
              <w:jc w:val="center"/>
              <w:rPr>
                <w:rFonts w:ascii="Times New Roman" w:eastAsia="Times New Roman" w:hAnsi="Times New Roman" w:cs="Times New Roman"/>
                <w:color w:val="000000"/>
                <w:sz w:val="22"/>
              </w:rPr>
            </w:pPr>
            <w:r w:rsidRPr="00720646">
              <w:t>Unit</w:t>
            </w:r>
          </w:p>
        </w:tc>
        <w:tc>
          <w:tcPr>
            <w:tcW w:w="1193" w:type="dxa"/>
          </w:tcPr>
          <w:p w14:paraId="4756AD67"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63472062" w14:textId="3AB6E554" w:rsidR="00A81845" w:rsidRPr="00FC53B2" w:rsidRDefault="00A81845" w:rsidP="00A81845">
            <w:pPr>
              <w:spacing w:line="259" w:lineRule="auto"/>
              <w:jc w:val="center"/>
              <w:rPr>
                <w:rFonts w:ascii="Times New Roman" w:eastAsia="Times New Roman" w:hAnsi="Times New Roman" w:cs="Times New Roman"/>
                <w:color w:val="000000"/>
                <w:sz w:val="22"/>
              </w:rPr>
            </w:pPr>
            <w:r w:rsidRPr="003973B1">
              <w:rPr>
                <w:rFonts w:ascii="Calibri" w:eastAsia="Calibri" w:hAnsi="Calibri" w:cs="Calibri"/>
                <w:color w:val="000000"/>
              </w:rPr>
              <w:t>3</w:t>
            </w:r>
          </w:p>
        </w:tc>
        <w:tc>
          <w:tcPr>
            <w:tcW w:w="1561" w:type="dxa"/>
          </w:tcPr>
          <w:p w14:paraId="3AB232E2"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A81845" w:rsidRPr="00FC53B2" w14:paraId="40104704" w14:textId="77777777" w:rsidTr="00A81845">
        <w:tblPrEx>
          <w:tblCellMar>
            <w:left w:w="36" w:type="dxa"/>
            <w:right w:w="14" w:type="dxa"/>
          </w:tblCellMar>
        </w:tblPrEx>
        <w:trPr>
          <w:trHeight w:val="439"/>
        </w:trPr>
        <w:tc>
          <w:tcPr>
            <w:tcW w:w="851" w:type="dxa"/>
          </w:tcPr>
          <w:p w14:paraId="5B46A1D2" w14:textId="77777777" w:rsidR="00A81845" w:rsidRPr="00FC53B2" w:rsidRDefault="00A81845" w:rsidP="00A81845">
            <w:pPr>
              <w:spacing w:line="259" w:lineRule="auto"/>
              <w:ind w:right="7"/>
              <w:jc w:val="center"/>
              <w:rPr>
                <w:rFonts w:ascii="Times New Roman" w:eastAsia="Times New Roman" w:hAnsi="Times New Roman" w:cs="Times New Roman"/>
                <w:color w:val="000000"/>
                <w:sz w:val="22"/>
              </w:rPr>
            </w:pPr>
            <w:r w:rsidRPr="00FC53B2">
              <w:rPr>
                <w:rFonts w:ascii="Calibri" w:eastAsia="Calibri" w:hAnsi="Calibri" w:cs="Calibri"/>
                <w:color w:val="000000"/>
                <w:sz w:val="26"/>
              </w:rPr>
              <w:t>11</w:t>
            </w:r>
          </w:p>
        </w:tc>
        <w:tc>
          <w:tcPr>
            <w:tcW w:w="4163" w:type="dxa"/>
          </w:tcPr>
          <w:p w14:paraId="3FBACC5B" w14:textId="5AEE63EB" w:rsidR="00A81845" w:rsidRPr="00FC53B2" w:rsidRDefault="00A81845" w:rsidP="00A81845">
            <w:pPr>
              <w:spacing w:line="259" w:lineRule="auto"/>
              <w:ind w:left="79"/>
              <w:rPr>
                <w:rFonts w:ascii="Times New Roman" w:eastAsia="Times New Roman" w:hAnsi="Times New Roman" w:cs="Times New Roman"/>
                <w:color w:val="000000"/>
                <w:sz w:val="22"/>
              </w:rPr>
            </w:pPr>
            <w:r w:rsidRPr="00720646">
              <w:t>Zenk sheet room 3* 3 Meter for safe grading</w:t>
            </w:r>
          </w:p>
        </w:tc>
        <w:tc>
          <w:tcPr>
            <w:tcW w:w="935" w:type="dxa"/>
            <w:gridSpan w:val="2"/>
          </w:tcPr>
          <w:p w14:paraId="7C3E9B71" w14:textId="5FCF6BBA" w:rsidR="00A81845" w:rsidRPr="00FC53B2" w:rsidRDefault="00A81845" w:rsidP="00A81845">
            <w:pPr>
              <w:spacing w:line="259" w:lineRule="auto"/>
              <w:ind w:right="7"/>
              <w:jc w:val="center"/>
              <w:rPr>
                <w:rFonts w:ascii="Times New Roman" w:eastAsia="Times New Roman" w:hAnsi="Times New Roman" w:cs="Times New Roman"/>
                <w:color w:val="000000"/>
                <w:sz w:val="22"/>
              </w:rPr>
            </w:pPr>
            <w:r w:rsidRPr="00720646">
              <w:t>Room</w:t>
            </w:r>
          </w:p>
        </w:tc>
        <w:tc>
          <w:tcPr>
            <w:tcW w:w="1193" w:type="dxa"/>
          </w:tcPr>
          <w:p w14:paraId="08DE3CD5"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50D077BE" w14:textId="51229D93" w:rsidR="00A81845" w:rsidRPr="00FC53B2" w:rsidRDefault="00A81845" w:rsidP="00A81845">
            <w:pPr>
              <w:spacing w:line="259" w:lineRule="auto"/>
              <w:jc w:val="center"/>
              <w:rPr>
                <w:rFonts w:ascii="Times New Roman" w:eastAsia="Times New Roman" w:hAnsi="Times New Roman" w:cs="Times New Roman"/>
                <w:color w:val="000000"/>
                <w:sz w:val="22"/>
              </w:rPr>
            </w:pPr>
            <w:r w:rsidRPr="007C0BF3">
              <w:rPr>
                <w:rFonts w:ascii="Calibri" w:eastAsia="Calibri" w:hAnsi="Calibri" w:cs="Calibri"/>
                <w:color w:val="000000"/>
              </w:rPr>
              <w:t>3</w:t>
            </w:r>
          </w:p>
        </w:tc>
        <w:tc>
          <w:tcPr>
            <w:tcW w:w="1561" w:type="dxa"/>
          </w:tcPr>
          <w:p w14:paraId="688E8EFC"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A81845" w:rsidRPr="00FC53B2" w14:paraId="79AAEB60" w14:textId="77777777" w:rsidTr="00A81845">
        <w:tblPrEx>
          <w:tblCellMar>
            <w:left w:w="36" w:type="dxa"/>
            <w:right w:w="14" w:type="dxa"/>
          </w:tblCellMar>
        </w:tblPrEx>
        <w:trPr>
          <w:trHeight w:val="450"/>
        </w:trPr>
        <w:tc>
          <w:tcPr>
            <w:tcW w:w="851" w:type="dxa"/>
            <w:vAlign w:val="center"/>
          </w:tcPr>
          <w:p w14:paraId="4B814CC1" w14:textId="77777777" w:rsidR="00A81845" w:rsidRPr="00FC53B2" w:rsidRDefault="00A81845" w:rsidP="00A81845">
            <w:pPr>
              <w:spacing w:line="259" w:lineRule="auto"/>
              <w:jc w:val="center"/>
              <w:rPr>
                <w:rFonts w:ascii="Times New Roman" w:eastAsia="Times New Roman" w:hAnsi="Times New Roman" w:cs="Times New Roman"/>
                <w:color w:val="000000"/>
                <w:sz w:val="22"/>
              </w:rPr>
            </w:pPr>
            <w:r w:rsidRPr="00FC53B2">
              <w:rPr>
                <w:rFonts w:ascii="Calibri" w:eastAsia="Calibri" w:hAnsi="Calibri" w:cs="Calibri"/>
                <w:color w:val="000000"/>
              </w:rPr>
              <w:t>12</w:t>
            </w:r>
          </w:p>
        </w:tc>
        <w:tc>
          <w:tcPr>
            <w:tcW w:w="4163" w:type="dxa"/>
          </w:tcPr>
          <w:p w14:paraId="3A6A5BF5" w14:textId="37570D60" w:rsidR="00A81845" w:rsidRPr="00FC53B2" w:rsidRDefault="00A81845" w:rsidP="00A81845">
            <w:pPr>
              <w:spacing w:line="259" w:lineRule="auto"/>
              <w:ind w:left="101"/>
              <w:rPr>
                <w:rFonts w:ascii="Times New Roman" w:eastAsia="Times New Roman" w:hAnsi="Times New Roman" w:cs="Times New Roman"/>
                <w:color w:val="000000"/>
                <w:sz w:val="22"/>
              </w:rPr>
            </w:pPr>
            <w:r w:rsidRPr="00720646">
              <w:t>Installation Solar system</w:t>
            </w:r>
          </w:p>
        </w:tc>
        <w:tc>
          <w:tcPr>
            <w:tcW w:w="935" w:type="dxa"/>
            <w:gridSpan w:val="2"/>
          </w:tcPr>
          <w:p w14:paraId="1D56A9A9" w14:textId="681873F9" w:rsidR="00A81845" w:rsidRPr="00FC53B2" w:rsidRDefault="00A81845" w:rsidP="00A81845">
            <w:pPr>
              <w:spacing w:line="259" w:lineRule="auto"/>
              <w:ind w:left="130"/>
              <w:rPr>
                <w:rFonts w:ascii="Times New Roman" w:eastAsia="Times New Roman" w:hAnsi="Times New Roman" w:cs="Times New Roman"/>
                <w:color w:val="000000"/>
                <w:sz w:val="22"/>
              </w:rPr>
            </w:pPr>
            <w:r w:rsidRPr="00720646">
              <w:t>System</w:t>
            </w:r>
          </w:p>
        </w:tc>
        <w:tc>
          <w:tcPr>
            <w:tcW w:w="1193" w:type="dxa"/>
          </w:tcPr>
          <w:p w14:paraId="20B78233"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c>
          <w:tcPr>
            <w:tcW w:w="650" w:type="dxa"/>
          </w:tcPr>
          <w:p w14:paraId="3B0AB525" w14:textId="09BF7861" w:rsidR="00A81845" w:rsidRPr="00FC53B2" w:rsidRDefault="00A81845" w:rsidP="00A81845">
            <w:pPr>
              <w:spacing w:line="259" w:lineRule="auto"/>
              <w:ind w:left="14"/>
              <w:jc w:val="center"/>
              <w:rPr>
                <w:rFonts w:ascii="Times New Roman" w:eastAsia="Times New Roman" w:hAnsi="Times New Roman" w:cs="Times New Roman"/>
                <w:color w:val="000000"/>
                <w:sz w:val="22"/>
              </w:rPr>
            </w:pPr>
            <w:r w:rsidRPr="007C0BF3">
              <w:rPr>
                <w:rFonts w:ascii="Calibri" w:eastAsia="Calibri" w:hAnsi="Calibri" w:cs="Calibri"/>
                <w:color w:val="000000"/>
              </w:rPr>
              <w:t>3</w:t>
            </w:r>
          </w:p>
        </w:tc>
        <w:tc>
          <w:tcPr>
            <w:tcW w:w="1561" w:type="dxa"/>
          </w:tcPr>
          <w:p w14:paraId="24D42562" w14:textId="77777777" w:rsidR="00A81845" w:rsidRPr="00FC53B2" w:rsidRDefault="00A81845" w:rsidP="00A81845">
            <w:pPr>
              <w:spacing w:after="160" w:line="259" w:lineRule="auto"/>
              <w:rPr>
                <w:rFonts w:ascii="Times New Roman" w:eastAsia="Times New Roman" w:hAnsi="Times New Roman" w:cs="Times New Roman"/>
                <w:color w:val="000000"/>
                <w:sz w:val="22"/>
              </w:rPr>
            </w:pPr>
          </w:p>
        </w:tc>
      </w:tr>
      <w:tr w:rsidR="005C2DF3" w:rsidRPr="00FC53B2" w14:paraId="42D7150A" w14:textId="77777777" w:rsidTr="00A81845">
        <w:tblPrEx>
          <w:tblCellMar>
            <w:left w:w="36" w:type="dxa"/>
            <w:right w:w="14" w:type="dxa"/>
          </w:tblCellMar>
        </w:tblPrEx>
        <w:trPr>
          <w:trHeight w:val="299"/>
        </w:trPr>
        <w:tc>
          <w:tcPr>
            <w:tcW w:w="851" w:type="dxa"/>
            <w:shd w:val="clear" w:color="auto" w:fill="EAF1DD" w:themeFill="accent3" w:themeFillTint="33"/>
          </w:tcPr>
          <w:p w14:paraId="2D14CCB8"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4163" w:type="dxa"/>
            <w:shd w:val="clear" w:color="auto" w:fill="EAF1DD" w:themeFill="accent3" w:themeFillTint="33"/>
          </w:tcPr>
          <w:p w14:paraId="11FE78A7" w14:textId="088B63BA" w:rsidR="00FC53B2" w:rsidRPr="00FC53B2" w:rsidRDefault="003F1DC0" w:rsidP="00FC53B2">
            <w:pPr>
              <w:spacing w:line="259" w:lineRule="auto"/>
              <w:ind w:left="58"/>
              <w:rPr>
                <w:rFonts w:ascii="Times New Roman" w:eastAsia="Times New Roman" w:hAnsi="Times New Roman" w:cs="Times New Roman"/>
                <w:color w:val="000000"/>
                <w:sz w:val="22"/>
              </w:rPr>
            </w:pPr>
            <w:r>
              <w:rPr>
                <w:rFonts w:ascii="Times New Roman" w:eastAsia="Times New Roman" w:hAnsi="Times New Roman" w:cs="Times New Roman"/>
                <w:noProof/>
                <w:color w:val="000000"/>
                <w:sz w:val="22"/>
              </w:rPr>
              <w:t>Sub Total</w:t>
            </w:r>
          </w:p>
        </w:tc>
        <w:tc>
          <w:tcPr>
            <w:tcW w:w="935" w:type="dxa"/>
            <w:gridSpan w:val="2"/>
            <w:shd w:val="clear" w:color="auto" w:fill="EAF1DD" w:themeFill="accent3" w:themeFillTint="33"/>
          </w:tcPr>
          <w:p w14:paraId="6A674EEB"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193" w:type="dxa"/>
            <w:shd w:val="clear" w:color="auto" w:fill="EAF1DD" w:themeFill="accent3" w:themeFillTint="33"/>
          </w:tcPr>
          <w:p w14:paraId="184B8CAD" w14:textId="7AAF8E4F" w:rsidR="00FC53B2" w:rsidRPr="00FC53B2" w:rsidRDefault="00FC53B2" w:rsidP="00FC53B2">
            <w:pPr>
              <w:spacing w:line="259" w:lineRule="auto"/>
              <w:ind w:left="50"/>
              <w:rPr>
                <w:rFonts w:ascii="Times New Roman" w:eastAsia="Times New Roman" w:hAnsi="Times New Roman" w:cs="Times New Roman"/>
                <w:color w:val="000000"/>
                <w:sz w:val="22"/>
              </w:rPr>
            </w:pPr>
          </w:p>
        </w:tc>
        <w:tc>
          <w:tcPr>
            <w:tcW w:w="650" w:type="dxa"/>
            <w:shd w:val="clear" w:color="auto" w:fill="EAF1DD" w:themeFill="accent3" w:themeFillTint="33"/>
          </w:tcPr>
          <w:p w14:paraId="256093A1"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561" w:type="dxa"/>
            <w:shd w:val="clear" w:color="auto" w:fill="EAF1DD" w:themeFill="accent3" w:themeFillTint="33"/>
          </w:tcPr>
          <w:p w14:paraId="050C459C" w14:textId="42F5D7CA" w:rsidR="00FC53B2" w:rsidRPr="00FC53B2" w:rsidRDefault="00FC53B2" w:rsidP="00FC53B2">
            <w:pPr>
              <w:spacing w:line="259" w:lineRule="auto"/>
              <w:rPr>
                <w:rFonts w:ascii="Times New Roman" w:eastAsia="Times New Roman" w:hAnsi="Times New Roman" w:cs="Times New Roman"/>
                <w:color w:val="000000"/>
                <w:sz w:val="22"/>
              </w:rPr>
            </w:pPr>
          </w:p>
        </w:tc>
      </w:tr>
      <w:tr w:rsidR="005C2DF3" w:rsidRPr="00FC53B2" w14:paraId="5C2F0942" w14:textId="77777777" w:rsidTr="00A81845">
        <w:tblPrEx>
          <w:tblCellMar>
            <w:left w:w="36" w:type="dxa"/>
            <w:right w:w="14" w:type="dxa"/>
          </w:tblCellMar>
        </w:tblPrEx>
        <w:trPr>
          <w:trHeight w:val="421"/>
        </w:trPr>
        <w:tc>
          <w:tcPr>
            <w:tcW w:w="851" w:type="dxa"/>
          </w:tcPr>
          <w:p w14:paraId="504EF048"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4163" w:type="dxa"/>
            <w:vAlign w:val="center"/>
          </w:tcPr>
          <w:p w14:paraId="7F64D737" w14:textId="667D944F" w:rsidR="00FC53B2" w:rsidRPr="00FC53B2" w:rsidRDefault="00FC53B2" w:rsidP="00FC53B2">
            <w:pPr>
              <w:spacing w:line="259" w:lineRule="auto"/>
              <w:ind w:left="7"/>
              <w:rPr>
                <w:rFonts w:ascii="Times New Roman" w:eastAsia="Times New Roman" w:hAnsi="Times New Roman" w:cs="Times New Roman"/>
                <w:color w:val="000000"/>
                <w:sz w:val="22"/>
              </w:rPr>
            </w:pPr>
            <w:r w:rsidRPr="00FC53B2">
              <w:rPr>
                <w:rFonts w:ascii="Calibri" w:eastAsia="Calibri" w:hAnsi="Calibri" w:cs="Calibri"/>
                <w:color w:val="000000"/>
                <w:sz w:val="22"/>
              </w:rPr>
              <w:t>Vat 17%</w:t>
            </w:r>
          </w:p>
        </w:tc>
        <w:tc>
          <w:tcPr>
            <w:tcW w:w="935" w:type="dxa"/>
            <w:gridSpan w:val="2"/>
          </w:tcPr>
          <w:p w14:paraId="5AA149BF"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193" w:type="dxa"/>
            <w:vAlign w:val="bottom"/>
          </w:tcPr>
          <w:p w14:paraId="78970C76" w14:textId="3BF37751" w:rsidR="00FC53B2" w:rsidRPr="00FC53B2" w:rsidRDefault="00FC53B2" w:rsidP="00FC53B2">
            <w:pPr>
              <w:spacing w:line="259" w:lineRule="auto"/>
              <w:ind w:left="7"/>
              <w:rPr>
                <w:rFonts w:ascii="Times New Roman" w:eastAsia="Times New Roman" w:hAnsi="Times New Roman" w:cs="Times New Roman"/>
                <w:color w:val="000000"/>
                <w:sz w:val="22"/>
              </w:rPr>
            </w:pPr>
          </w:p>
        </w:tc>
        <w:tc>
          <w:tcPr>
            <w:tcW w:w="650" w:type="dxa"/>
          </w:tcPr>
          <w:p w14:paraId="55C5F02B"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561" w:type="dxa"/>
          </w:tcPr>
          <w:p w14:paraId="259B91A4"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r w:rsidR="005C2DF3" w:rsidRPr="00FC53B2" w14:paraId="26718DAA" w14:textId="77777777" w:rsidTr="00A81845">
        <w:tblPrEx>
          <w:tblCellMar>
            <w:left w:w="36" w:type="dxa"/>
            <w:right w:w="14" w:type="dxa"/>
          </w:tblCellMar>
        </w:tblPrEx>
        <w:trPr>
          <w:trHeight w:val="173"/>
        </w:trPr>
        <w:tc>
          <w:tcPr>
            <w:tcW w:w="851" w:type="dxa"/>
            <w:shd w:val="clear" w:color="auto" w:fill="F2DBDB" w:themeFill="accent2" w:themeFillTint="33"/>
          </w:tcPr>
          <w:p w14:paraId="13830A29"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4163" w:type="dxa"/>
            <w:shd w:val="clear" w:color="auto" w:fill="F2DBDB" w:themeFill="accent2" w:themeFillTint="33"/>
          </w:tcPr>
          <w:p w14:paraId="252990ED" w14:textId="77777777" w:rsidR="00FC53B2" w:rsidRPr="00FC53B2" w:rsidRDefault="00FC53B2" w:rsidP="00FC53B2">
            <w:pPr>
              <w:spacing w:line="259" w:lineRule="auto"/>
              <w:ind w:left="94"/>
              <w:rPr>
                <w:rFonts w:ascii="Times New Roman" w:eastAsia="Times New Roman" w:hAnsi="Times New Roman" w:cs="Times New Roman"/>
                <w:color w:val="000000"/>
                <w:sz w:val="22"/>
              </w:rPr>
            </w:pPr>
            <w:r w:rsidRPr="00FC53B2">
              <w:rPr>
                <w:rFonts w:ascii="Calibri" w:eastAsia="Calibri" w:hAnsi="Calibri" w:cs="Calibri"/>
                <w:color w:val="000000"/>
                <w:sz w:val="22"/>
              </w:rPr>
              <w:t>Grand total</w:t>
            </w:r>
          </w:p>
        </w:tc>
        <w:tc>
          <w:tcPr>
            <w:tcW w:w="935" w:type="dxa"/>
            <w:gridSpan w:val="2"/>
            <w:shd w:val="clear" w:color="auto" w:fill="F2DBDB" w:themeFill="accent2" w:themeFillTint="33"/>
          </w:tcPr>
          <w:p w14:paraId="46A99942"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193" w:type="dxa"/>
            <w:shd w:val="clear" w:color="auto" w:fill="F2DBDB" w:themeFill="accent2" w:themeFillTint="33"/>
          </w:tcPr>
          <w:p w14:paraId="7369458D" w14:textId="063539C4" w:rsidR="00FC53B2" w:rsidRPr="00FC53B2" w:rsidRDefault="00FC53B2" w:rsidP="00FC53B2">
            <w:pPr>
              <w:spacing w:line="259" w:lineRule="auto"/>
              <w:ind w:left="7"/>
              <w:rPr>
                <w:rFonts w:ascii="Times New Roman" w:eastAsia="Times New Roman" w:hAnsi="Times New Roman" w:cs="Times New Roman"/>
                <w:color w:val="000000"/>
                <w:sz w:val="22"/>
              </w:rPr>
            </w:pPr>
          </w:p>
        </w:tc>
        <w:tc>
          <w:tcPr>
            <w:tcW w:w="650" w:type="dxa"/>
            <w:shd w:val="clear" w:color="auto" w:fill="F2DBDB" w:themeFill="accent2" w:themeFillTint="33"/>
          </w:tcPr>
          <w:p w14:paraId="289E247D"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c>
          <w:tcPr>
            <w:tcW w:w="1561" w:type="dxa"/>
            <w:shd w:val="clear" w:color="auto" w:fill="F2DBDB" w:themeFill="accent2" w:themeFillTint="33"/>
          </w:tcPr>
          <w:p w14:paraId="55EAA966" w14:textId="77777777" w:rsidR="00FC53B2" w:rsidRPr="00FC53B2" w:rsidRDefault="00FC53B2" w:rsidP="00FC53B2">
            <w:pPr>
              <w:spacing w:after="160" w:line="259" w:lineRule="auto"/>
              <w:rPr>
                <w:rFonts w:ascii="Times New Roman" w:eastAsia="Times New Roman" w:hAnsi="Times New Roman" w:cs="Times New Roman"/>
                <w:color w:val="000000"/>
                <w:sz w:val="22"/>
              </w:rPr>
            </w:pPr>
          </w:p>
        </w:tc>
      </w:tr>
    </w:tbl>
    <w:p w14:paraId="47CD49F2" w14:textId="77777777" w:rsidR="00553CEF" w:rsidRDefault="00553CEF" w:rsidP="00433278">
      <w:pPr>
        <w:jc w:val="center"/>
        <w:rPr>
          <w:rFonts w:ascii="Georgia" w:eastAsia="Times New Roman" w:hAnsi="Georgia" w:cstheme="majorBidi"/>
          <w:b/>
          <w:bCs/>
          <w:u w:val="single"/>
        </w:rPr>
      </w:pPr>
    </w:p>
    <w:p w14:paraId="29477869" w14:textId="77777777" w:rsidR="00247D05" w:rsidRDefault="00247D05" w:rsidP="00433278">
      <w:pPr>
        <w:jc w:val="center"/>
        <w:rPr>
          <w:rFonts w:ascii="Georgia" w:eastAsia="Times New Roman" w:hAnsi="Georgia" w:cstheme="majorBidi"/>
          <w:b/>
          <w:bCs/>
          <w:u w:val="single"/>
        </w:rPr>
      </w:pPr>
    </w:p>
    <w:p w14:paraId="658503F2" w14:textId="77777777" w:rsidR="00247D05" w:rsidRDefault="00247D05" w:rsidP="00433278">
      <w:pPr>
        <w:jc w:val="center"/>
        <w:rPr>
          <w:rFonts w:ascii="Georgia" w:eastAsia="Times New Roman" w:hAnsi="Georgia" w:cstheme="majorBidi"/>
          <w:b/>
          <w:bCs/>
          <w:u w:val="single"/>
        </w:rPr>
      </w:pPr>
    </w:p>
    <w:p w14:paraId="6C295F74" w14:textId="77777777" w:rsidR="00247D05" w:rsidRDefault="00247D05" w:rsidP="00433278">
      <w:pPr>
        <w:jc w:val="center"/>
        <w:rPr>
          <w:rFonts w:ascii="Georgia" w:eastAsia="Times New Roman" w:hAnsi="Georgia" w:cstheme="majorBidi"/>
          <w:b/>
          <w:bCs/>
          <w:u w:val="single"/>
        </w:rPr>
      </w:pPr>
    </w:p>
    <w:p w14:paraId="509EAF18" w14:textId="77777777" w:rsidR="00247D05" w:rsidRDefault="00247D05" w:rsidP="00433278">
      <w:pPr>
        <w:jc w:val="center"/>
        <w:rPr>
          <w:rFonts w:ascii="Georgia" w:eastAsia="Times New Roman" w:hAnsi="Georgia" w:cstheme="majorBidi"/>
          <w:b/>
          <w:bCs/>
          <w:u w:val="single"/>
        </w:rPr>
      </w:pPr>
    </w:p>
    <w:p w14:paraId="66C0A5E3" w14:textId="77777777" w:rsidR="00247D05" w:rsidRDefault="00247D05" w:rsidP="00433278">
      <w:pPr>
        <w:jc w:val="center"/>
        <w:rPr>
          <w:rFonts w:ascii="Georgia" w:eastAsia="Times New Roman" w:hAnsi="Georgia" w:cstheme="majorBidi"/>
          <w:b/>
          <w:bCs/>
          <w:u w:val="single"/>
        </w:rPr>
      </w:pPr>
    </w:p>
    <w:p w14:paraId="7292F017" w14:textId="77777777" w:rsidR="00247D05" w:rsidRDefault="00247D05" w:rsidP="00433278">
      <w:pPr>
        <w:jc w:val="center"/>
        <w:rPr>
          <w:rFonts w:ascii="Georgia" w:eastAsia="Times New Roman" w:hAnsi="Georgia" w:cstheme="majorBidi"/>
          <w:b/>
          <w:bCs/>
          <w:u w:val="single"/>
        </w:rPr>
      </w:pPr>
    </w:p>
    <w:p w14:paraId="610C1FE7" w14:textId="77777777" w:rsidR="00247D05" w:rsidRDefault="00247D05" w:rsidP="00433278">
      <w:pPr>
        <w:jc w:val="center"/>
        <w:rPr>
          <w:rFonts w:ascii="Georgia" w:eastAsia="Times New Roman" w:hAnsi="Georgia" w:cstheme="majorBidi"/>
          <w:b/>
          <w:bCs/>
          <w:u w:val="single"/>
        </w:rPr>
      </w:pPr>
    </w:p>
    <w:p w14:paraId="4F59808D" w14:textId="77777777" w:rsidR="00247D05" w:rsidRDefault="00247D05" w:rsidP="00433278">
      <w:pPr>
        <w:jc w:val="center"/>
        <w:rPr>
          <w:rFonts w:ascii="Georgia" w:eastAsia="Times New Roman" w:hAnsi="Georgia" w:cstheme="majorBidi"/>
          <w:b/>
          <w:bCs/>
          <w:u w:val="single"/>
        </w:rPr>
      </w:pPr>
    </w:p>
    <w:p w14:paraId="62B6C340" w14:textId="77777777" w:rsidR="00247D05" w:rsidRDefault="00247D05" w:rsidP="00433278">
      <w:pPr>
        <w:jc w:val="center"/>
        <w:rPr>
          <w:rFonts w:ascii="Georgia" w:eastAsia="Times New Roman" w:hAnsi="Georgia" w:cstheme="majorBidi"/>
          <w:b/>
          <w:bCs/>
          <w:u w:val="single"/>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4123E360" w14:textId="77777777" w:rsidR="00247D05" w:rsidRDefault="00247D05" w:rsidP="00D211BF">
      <w:pPr>
        <w:tabs>
          <w:tab w:val="left" w:pos="5121"/>
        </w:tabs>
        <w:bidi/>
        <w:rPr>
          <w:b/>
          <w:bCs/>
        </w:rPr>
      </w:pPr>
    </w:p>
    <w:p w14:paraId="7D99FD97" w14:textId="77777777" w:rsidR="00247D05" w:rsidRDefault="00247D05" w:rsidP="00247D05">
      <w:pPr>
        <w:tabs>
          <w:tab w:val="left" w:pos="5121"/>
        </w:tabs>
        <w:bidi/>
        <w:rPr>
          <w:b/>
          <w:bCs/>
        </w:rPr>
      </w:pPr>
    </w:p>
    <w:p w14:paraId="53437FDA" w14:textId="77777777" w:rsidR="00247D05" w:rsidRDefault="00247D05" w:rsidP="00247D05">
      <w:pPr>
        <w:tabs>
          <w:tab w:val="left" w:pos="5121"/>
        </w:tabs>
        <w:bidi/>
        <w:rPr>
          <w:b/>
          <w:bCs/>
        </w:rPr>
      </w:pPr>
    </w:p>
    <w:p w14:paraId="31FD541B" w14:textId="77777777" w:rsidR="00247D05" w:rsidRDefault="00247D05" w:rsidP="00247D05">
      <w:pPr>
        <w:tabs>
          <w:tab w:val="left" w:pos="5121"/>
        </w:tabs>
        <w:bidi/>
        <w:rPr>
          <w:b/>
          <w:bCs/>
        </w:rPr>
      </w:pPr>
    </w:p>
    <w:p w14:paraId="64EFB9F3" w14:textId="77777777" w:rsidR="00247D05" w:rsidRDefault="00247D05" w:rsidP="00247D05">
      <w:pPr>
        <w:tabs>
          <w:tab w:val="left" w:pos="5121"/>
        </w:tabs>
        <w:bidi/>
        <w:rPr>
          <w:b/>
          <w:bCs/>
        </w:rPr>
      </w:pPr>
    </w:p>
    <w:p w14:paraId="117FC72F" w14:textId="77777777" w:rsidR="00247D05" w:rsidRDefault="00247D05" w:rsidP="00247D05">
      <w:pPr>
        <w:tabs>
          <w:tab w:val="left" w:pos="5121"/>
        </w:tabs>
        <w:bidi/>
        <w:rPr>
          <w:b/>
          <w:bCs/>
        </w:rPr>
      </w:pPr>
    </w:p>
    <w:p w14:paraId="6A47A8D5" w14:textId="77777777" w:rsidR="00247D05" w:rsidRDefault="00247D05" w:rsidP="00247D05">
      <w:pPr>
        <w:tabs>
          <w:tab w:val="left" w:pos="5121"/>
        </w:tabs>
        <w:bidi/>
        <w:rPr>
          <w:b/>
          <w:bCs/>
        </w:rPr>
      </w:pPr>
    </w:p>
    <w:p w14:paraId="56FD68A9" w14:textId="77777777" w:rsidR="00247D05" w:rsidRDefault="00247D05" w:rsidP="00247D05">
      <w:pPr>
        <w:tabs>
          <w:tab w:val="left" w:pos="5121"/>
        </w:tabs>
        <w:bidi/>
        <w:rPr>
          <w:b/>
          <w:bCs/>
        </w:rPr>
      </w:pPr>
    </w:p>
    <w:p w14:paraId="208B6C00" w14:textId="77777777" w:rsidR="00247D05" w:rsidRDefault="00247D05" w:rsidP="00247D05">
      <w:pPr>
        <w:tabs>
          <w:tab w:val="left" w:pos="5121"/>
        </w:tabs>
        <w:bidi/>
        <w:rPr>
          <w:b/>
          <w:bCs/>
        </w:rPr>
      </w:pPr>
    </w:p>
    <w:p w14:paraId="65813EF3" w14:textId="77777777" w:rsidR="00247D05" w:rsidRDefault="00247D05" w:rsidP="00247D05">
      <w:pPr>
        <w:tabs>
          <w:tab w:val="left" w:pos="5121"/>
        </w:tabs>
        <w:bidi/>
        <w:rPr>
          <w:b/>
          <w:bCs/>
        </w:rPr>
      </w:pPr>
    </w:p>
    <w:p w14:paraId="2F98C12B" w14:textId="77777777" w:rsidR="00247D05" w:rsidRDefault="00247D05" w:rsidP="00247D05">
      <w:pPr>
        <w:tabs>
          <w:tab w:val="left" w:pos="5121"/>
        </w:tabs>
        <w:bidi/>
        <w:rPr>
          <w:b/>
          <w:bCs/>
        </w:rPr>
      </w:pPr>
    </w:p>
    <w:p w14:paraId="726A4BA4" w14:textId="77777777" w:rsidR="00247D05" w:rsidRDefault="00247D05" w:rsidP="00247D05">
      <w:pPr>
        <w:tabs>
          <w:tab w:val="left" w:pos="5121"/>
        </w:tabs>
        <w:bidi/>
        <w:rPr>
          <w:b/>
          <w:bCs/>
        </w:rPr>
      </w:pPr>
    </w:p>
    <w:p w14:paraId="4CF8F11D" w14:textId="77777777" w:rsidR="00247D05" w:rsidRDefault="00247D05" w:rsidP="00247D05">
      <w:pPr>
        <w:tabs>
          <w:tab w:val="left" w:pos="5121"/>
        </w:tabs>
        <w:bidi/>
        <w:rPr>
          <w:b/>
          <w:bCs/>
        </w:rPr>
      </w:pPr>
    </w:p>
    <w:p w14:paraId="06455642" w14:textId="77777777" w:rsidR="00247D05" w:rsidRDefault="00247D05" w:rsidP="00247D05">
      <w:pPr>
        <w:tabs>
          <w:tab w:val="left" w:pos="5121"/>
        </w:tabs>
        <w:bidi/>
        <w:rPr>
          <w:b/>
          <w:bCs/>
        </w:rPr>
      </w:pPr>
    </w:p>
    <w:p w14:paraId="132D1A82" w14:textId="77777777" w:rsidR="00247D05" w:rsidRDefault="00247D05" w:rsidP="00247D05">
      <w:pPr>
        <w:tabs>
          <w:tab w:val="left" w:pos="5121"/>
        </w:tabs>
        <w:bidi/>
        <w:rPr>
          <w:b/>
          <w:bCs/>
        </w:rPr>
      </w:pPr>
    </w:p>
    <w:p w14:paraId="03E028EE" w14:textId="2D0AD228" w:rsidR="0098294B" w:rsidRPr="00532470" w:rsidRDefault="00786961" w:rsidP="00247D05">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Vendor shall neither seek nor accept instructions from any authority external to PA.  Vendors may not communicate at any time to any other person, government or authority external to </w:t>
      </w:r>
      <w:proofErr w:type="gramStart"/>
      <w:r w:rsidRPr="00532470">
        <w:rPr>
          <w:rFonts w:eastAsia="Times New Roman" w:cs="Tahoma"/>
        </w:rPr>
        <w:t>PA  any</w:t>
      </w:r>
      <w:proofErr w:type="gramEnd"/>
      <w:r w:rsidRPr="00532470">
        <w:rPr>
          <w:rFonts w:eastAsia="Times New Roman" w:cs="Tahoma"/>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proofErr w:type="gramStart"/>
      <w:r w:rsidRPr="00532470">
        <w:rPr>
          <w:rFonts w:eastAsia="Times New Roman" w:cs="Tahoma"/>
        </w:rPr>
        <w:t>PA</w:t>
      </w:r>
      <w:proofErr w:type="gramEnd"/>
      <w:r w:rsidRPr="00532470">
        <w:rPr>
          <w:rFonts w:eastAsia="Times New Roman" w:cs="Tahoma"/>
        </w:rPr>
        <w:t xml:space="preserve">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 xml:space="preserve">Practical Action firmly believes that no person, including children and vulnerable adults, should be subjected to exploitation or abuse at any time. We are committed to ensuring that all our staff, partners, consultants, volunteers and trustees fully </w:t>
      </w:r>
      <w:proofErr w:type="gramStart"/>
      <w:r w:rsidRPr="00532470">
        <w:rPr>
          <w:lang w:val="en-GB"/>
        </w:rPr>
        <w:t>abide by our Policy on the Protection of Children and Vulnerable Adults at all times</w:t>
      </w:r>
      <w:proofErr w:type="gramEnd"/>
      <w:r w:rsidRPr="00532470">
        <w:rPr>
          <w:lang w:val="en-GB"/>
        </w:rPr>
        <w:t>.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w:t>
      </w:r>
      <w:proofErr w:type="gramStart"/>
      <w:r w:rsidRPr="00532470">
        <w:rPr>
          <w:rFonts w:eastAsia="Times New Roman"/>
          <w:lang w:val="en-GB" w:eastAsia="en-GB"/>
        </w:rPr>
        <w:t>adopted</w:t>
      </w:r>
      <w:proofErr w:type="gramEnd"/>
      <w:r w:rsidRPr="00532470">
        <w:rPr>
          <w:rFonts w:eastAsia="Times New Roman"/>
          <w:lang w:val="en-GB" w:eastAsia="en-GB"/>
        </w:rPr>
        <w:t xml:space="preserve">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w:t>
      </w:r>
      <w:proofErr w:type="gramStart"/>
      <w:r w:rsidRPr="004A2C31">
        <w:rPr>
          <w:rFonts w:eastAsia="Times New Roman"/>
          <w:bCs/>
          <w:lang w:val="en-GB"/>
        </w:rPr>
        <w:t>zero tolerance</w:t>
      </w:r>
      <w:proofErr w:type="gramEnd"/>
      <w:r w:rsidRPr="004A2C31">
        <w:rPr>
          <w:rFonts w:eastAsia="Times New Roman"/>
          <w:bCs/>
          <w:lang w:val="en-GB"/>
        </w:rPr>
        <w:t xml:space="preserv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 xml:space="preserve">Consistent with local and international legislations and applicable United Nations Security Council resolutions both Practical Action and the Partner are firmly committed to the international fight against terrorism, </w:t>
      </w:r>
      <w:proofErr w:type="gramStart"/>
      <w:r w:rsidRPr="00532470">
        <w:rPr>
          <w:rFonts w:eastAsia="Times New Roman"/>
          <w:bCs/>
          <w:spacing w:val="-3"/>
          <w:lang w:val="en-GB"/>
        </w:rPr>
        <w:t>and in particular, against</w:t>
      </w:r>
      <w:proofErr w:type="gramEnd"/>
      <w:r w:rsidRPr="00532470">
        <w:rPr>
          <w:rFonts w:eastAsia="Times New Roman"/>
          <w:bCs/>
          <w:spacing w:val="-3"/>
          <w:lang w:val="en-GB"/>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 xml:space="preserve">This to confirmed that I received the Practical Action </w:t>
      </w:r>
      <w:proofErr w:type="gramStart"/>
      <w:r w:rsidRPr="00532470">
        <w:rPr>
          <w:rFonts w:cs="Arial"/>
          <w:lang w:val="en-GB"/>
        </w:rPr>
        <w:t>Safe Guarding</w:t>
      </w:r>
      <w:proofErr w:type="gramEnd"/>
      <w:r w:rsidRPr="00532470">
        <w:rPr>
          <w:rFonts w:cs="Arial"/>
          <w:lang w:val="en-GB"/>
        </w:rPr>
        <w:t xml:space="preserve">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proofErr w:type="gramStart"/>
      <w:r w:rsidRPr="00532470">
        <w:rPr>
          <w:rFonts w:cs="Arial"/>
          <w:b/>
          <w:bCs/>
          <w:lang w:val="en-GB"/>
        </w:rPr>
        <w:t>Date</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properly registered with the relevant authorities in your country of operation, and is compliant with national tax </w:t>
      </w:r>
      <w:proofErr w:type="gramStart"/>
      <w:r w:rsidRPr="000402C6">
        <w:rPr>
          <w:rFonts w:ascii="Georgia" w:hAnsi="Georgia" w:cs="Arial"/>
          <w:sz w:val="21"/>
          <w:szCs w:val="21"/>
        </w:rPr>
        <w:t>requirements;</w:t>
      </w:r>
      <w:proofErr w:type="gramEnd"/>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has suitable control mechanisms and operational protocols in place to deliver the project activities in line with donor </w:t>
      </w:r>
      <w:proofErr w:type="gramStart"/>
      <w:r w:rsidRPr="000402C6">
        <w:rPr>
          <w:rFonts w:ascii="Georgia" w:hAnsi="Georgia" w:cs="Arial"/>
          <w:sz w:val="21"/>
          <w:szCs w:val="21"/>
        </w:rPr>
        <w:t>regulations;</w:t>
      </w:r>
      <w:proofErr w:type="gramEnd"/>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 xml:space="preserve">is able to meet Duty of Care obligations to staff, consultants, and people living in the areas where we will </w:t>
      </w:r>
      <w:proofErr w:type="gramStart"/>
      <w:r w:rsidRPr="000402C6">
        <w:rPr>
          <w:rFonts w:ascii="Georgia" w:hAnsi="Georgia" w:cs="Arial"/>
          <w:sz w:val="21"/>
          <w:szCs w:val="21"/>
        </w:rPr>
        <w:t>work;</w:t>
      </w:r>
      <w:proofErr w:type="gramEnd"/>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w:t>
      </w:r>
      <w:proofErr w:type="gramStart"/>
      <w:r w:rsidRPr="000402C6">
        <w:rPr>
          <w:rFonts w:ascii="Georgia" w:hAnsi="Georgia" w:cs="Arial"/>
          <w:sz w:val="21"/>
          <w:szCs w:val="21"/>
        </w:rPr>
        <w:t>in order to</w:t>
      </w:r>
      <w:proofErr w:type="gramEnd"/>
      <w:r w:rsidRPr="000402C6">
        <w:rPr>
          <w:rFonts w:ascii="Georgia" w:hAnsi="Georgia" w:cs="Arial"/>
          <w:sz w:val="21"/>
          <w:szCs w:val="21"/>
        </w:rPr>
        <w:t xml:space="preserve">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proofErr w:type="gramStart"/>
      <w:r w:rsidRPr="000402C6">
        <w:rPr>
          <w:rFonts w:ascii="Georgia" w:hAnsi="Georgia" w:cs="Arial"/>
          <w:sz w:val="21"/>
          <w:szCs w:val="21"/>
        </w:rPr>
        <w:t>In the event that</w:t>
      </w:r>
      <w:proofErr w:type="gramEnd"/>
      <w:r w:rsidRPr="000402C6">
        <w:rPr>
          <w:rFonts w:ascii="Georgia" w:hAnsi="Georgia" w:cs="Arial"/>
          <w:sz w:val="21"/>
          <w:szCs w:val="21"/>
        </w:rPr>
        <w:t xml:space="preserve">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8"/>
          <w:footerReference w:type="default" r:id="rId9"/>
          <w:footerReference w:type="first" r:id="rId10"/>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 xml:space="preserve">If </w:t>
            </w:r>
            <w:proofErr w:type="gramStart"/>
            <w:r w:rsidRPr="000402C6">
              <w:rPr>
                <w:rFonts w:ascii="Georgia" w:hAnsi="Georgia" w:cs="Arial"/>
                <w:i/>
                <w:sz w:val="21"/>
                <w:szCs w:val="21"/>
              </w:rPr>
              <w:t>Yes</w:t>
            </w:r>
            <w:proofErr w:type="gramEnd"/>
            <w:r w:rsidRPr="000402C6">
              <w:rPr>
                <w:rFonts w:ascii="Georgia" w:hAnsi="Georgia" w:cs="Arial"/>
                <w:i/>
                <w:sz w:val="21"/>
                <w:szCs w:val="21"/>
              </w:rPr>
              <w:t>,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Do your staff undergo ethical training and annual staff updates (including awareness of </w:t>
            </w:r>
            <w:proofErr w:type="gramStart"/>
            <w:r w:rsidRPr="000402C6">
              <w:rPr>
                <w:rFonts w:ascii="Georgia" w:hAnsi="Georgia" w:cs="Arial"/>
                <w:sz w:val="21"/>
                <w:szCs w:val="21"/>
              </w:rPr>
              <w:t>modern day</w:t>
            </w:r>
            <w:proofErr w:type="gramEnd"/>
            <w:r w:rsidRPr="000402C6">
              <w:rPr>
                <w:rFonts w:ascii="Georgia" w:hAnsi="Georgia" w:cs="Arial"/>
                <w:sz w:val="21"/>
                <w:szCs w:val="21"/>
              </w:rPr>
              <w:t xml:space="preserve">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1"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 xml:space="preserve">r ‘No’ in the </w:t>
      </w:r>
      <w:proofErr w:type="gramStart"/>
      <w:r w:rsidR="00D211BF">
        <w:rPr>
          <w:rFonts w:ascii="Georgia" w:hAnsi="Georgia" w:cs="Arial"/>
          <w:sz w:val="21"/>
          <w:szCs w:val="21"/>
        </w:rPr>
        <w:t>right hand</w:t>
      </w:r>
      <w:proofErr w:type="gramEnd"/>
      <w:r w:rsidR="00D211BF">
        <w:rPr>
          <w:rFonts w:ascii="Georgia" w:hAnsi="Georgia" w:cs="Arial"/>
          <w:sz w:val="21"/>
          <w:szCs w:val="21"/>
        </w:rPr>
        <w:t xml:space="preserve">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…fraud including </w:t>
            </w:r>
            <w:proofErr w:type="gramStart"/>
            <w:r w:rsidRPr="000402C6">
              <w:rPr>
                <w:rFonts w:ascii="Georgia" w:hAnsi="Georgia" w:cs="Arial"/>
                <w:sz w:val="21"/>
                <w:szCs w:val="21"/>
              </w:rPr>
              <w:t>theft, and</w:t>
            </w:r>
            <w:proofErr w:type="gramEnd"/>
            <w:r w:rsidRPr="000402C6">
              <w:rPr>
                <w:rFonts w:ascii="Georgia" w:hAnsi="Georgia" w:cs="Arial"/>
                <w:sz w:val="21"/>
                <w:szCs w:val="21"/>
              </w:rPr>
              <w:t xml:space="preserve">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 xml:space="preserve">If you have replied Yes to any of the </w:t>
            </w:r>
            <w:proofErr w:type="gramStart"/>
            <w:r w:rsidRPr="000402C6">
              <w:rPr>
                <w:rFonts w:ascii="Georgia" w:hAnsi="Georgia" w:cs="Arial"/>
                <w:i/>
                <w:sz w:val="21"/>
                <w:szCs w:val="21"/>
              </w:rPr>
              <w:t>above</w:t>
            </w:r>
            <w:proofErr w:type="gramEnd"/>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2"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w:t>
      </w:r>
      <w:proofErr w:type="gramStart"/>
      <w:r w:rsidRPr="000402C6">
        <w:rPr>
          <w:rFonts w:ascii="Georgia" w:hAnsi="Georgia" w:cs="Arial"/>
          <w:sz w:val="21"/>
          <w:szCs w:val="21"/>
        </w:rPr>
        <w:t>are able to</w:t>
      </w:r>
      <w:proofErr w:type="gramEnd"/>
      <w:r w:rsidRPr="000402C6">
        <w:rPr>
          <w:rFonts w:ascii="Georgia" w:hAnsi="Georgia" w:cs="Arial"/>
          <w:sz w:val="21"/>
          <w:szCs w:val="21"/>
        </w:rPr>
        <w:t xml:space="preserve">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3"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4"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5"/>
      <w:footerReference w:type="default" r:id="rId16"/>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66603" w14:textId="77777777" w:rsidR="00994802" w:rsidRDefault="00994802" w:rsidP="00365509">
      <w:pPr>
        <w:spacing w:after="0" w:line="240" w:lineRule="auto"/>
      </w:pPr>
      <w:r>
        <w:separator/>
      </w:r>
    </w:p>
  </w:endnote>
  <w:endnote w:type="continuationSeparator" w:id="0">
    <w:p w14:paraId="1F1EDB32" w14:textId="77777777" w:rsidR="00994802" w:rsidRDefault="00994802"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151A2" w14:textId="77777777" w:rsidR="00994802" w:rsidRDefault="00994802" w:rsidP="00365509">
      <w:pPr>
        <w:spacing w:after="0" w:line="240" w:lineRule="auto"/>
      </w:pPr>
      <w:r>
        <w:separator/>
      </w:r>
    </w:p>
  </w:footnote>
  <w:footnote w:type="continuationSeparator" w:id="0">
    <w:p w14:paraId="3AE9BC7C" w14:textId="77777777" w:rsidR="00994802" w:rsidRDefault="00994802"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072E"/>
    <w:rsid w:val="0000192B"/>
    <w:rsid w:val="00001AB5"/>
    <w:rsid w:val="00002384"/>
    <w:rsid w:val="00003B4B"/>
    <w:rsid w:val="00004DEE"/>
    <w:rsid w:val="00007BE4"/>
    <w:rsid w:val="0001018E"/>
    <w:rsid w:val="000122A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666DB"/>
    <w:rsid w:val="0007114A"/>
    <w:rsid w:val="00073E35"/>
    <w:rsid w:val="00076BE1"/>
    <w:rsid w:val="00077A4E"/>
    <w:rsid w:val="00077FAD"/>
    <w:rsid w:val="000808DA"/>
    <w:rsid w:val="00081384"/>
    <w:rsid w:val="00081FA4"/>
    <w:rsid w:val="00082AED"/>
    <w:rsid w:val="000851AA"/>
    <w:rsid w:val="0008647B"/>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C5AD2"/>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3A0A"/>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606"/>
    <w:rsid w:val="001E7075"/>
    <w:rsid w:val="001F07A8"/>
    <w:rsid w:val="001F0D73"/>
    <w:rsid w:val="001F0F5B"/>
    <w:rsid w:val="001F2836"/>
    <w:rsid w:val="001F5C92"/>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2BAF"/>
    <w:rsid w:val="00245A7B"/>
    <w:rsid w:val="00247D05"/>
    <w:rsid w:val="00250DAC"/>
    <w:rsid w:val="0025362B"/>
    <w:rsid w:val="00254041"/>
    <w:rsid w:val="00255EDD"/>
    <w:rsid w:val="00257079"/>
    <w:rsid w:val="002577E0"/>
    <w:rsid w:val="00257D55"/>
    <w:rsid w:val="00260B71"/>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3250"/>
    <w:rsid w:val="002A5669"/>
    <w:rsid w:val="002B0852"/>
    <w:rsid w:val="002B1001"/>
    <w:rsid w:val="002B1748"/>
    <w:rsid w:val="002B3D02"/>
    <w:rsid w:val="002B77AD"/>
    <w:rsid w:val="002C1B48"/>
    <w:rsid w:val="002C57A1"/>
    <w:rsid w:val="002C6560"/>
    <w:rsid w:val="002C78CD"/>
    <w:rsid w:val="002D0DCC"/>
    <w:rsid w:val="002D10A4"/>
    <w:rsid w:val="002D3DCD"/>
    <w:rsid w:val="002D5749"/>
    <w:rsid w:val="002D5C5C"/>
    <w:rsid w:val="002D62EE"/>
    <w:rsid w:val="002E3D93"/>
    <w:rsid w:val="002E6441"/>
    <w:rsid w:val="002E69D0"/>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87BCE"/>
    <w:rsid w:val="003903F3"/>
    <w:rsid w:val="00390BCB"/>
    <w:rsid w:val="0039192C"/>
    <w:rsid w:val="003925F4"/>
    <w:rsid w:val="00392E7B"/>
    <w:rsid w:val="00392F6A"/>
    <w:rsid w:val="00394F49"/>
    <w:rsid w:val="003965DD"/>
    <w:rsid w:val="00396DF7"/>
    <w:rsid w:val="00397D23"/>
    <w:rsid w:val="003A04D4"/>
    <w:rsid w:val="003A0FBF"/>
    <w:rsid w:val="003A2060"/>
    <w:rsid w:val="003A70F5"/>
    <w:rsid w:val="003B1453"/>
    <w:rsid w:val="003B1823"/>
    <w:rsid w:val="003B3CEB"/>
    <w:rsid w:val="003B7DCF"/>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1DC0"/>
    <w:rsid w:val="003F34C0"/>
    <w:rsid w:val="0040024B"/>
    <w:rsid w:val="00403B83"/>
    <w:rsid w:val="00403DBE"/>
    <w:rsid w:val="00405DF5"/>
    <w:rsid w:val="004119A9"/>
    <w:rsid w:val="004148B3"/>
    <w:rsid w:val="00414A25"/>
    <w:rsid w:val="00415B7C"/>
    <w:rsid w:val="00415C29"/>
    <w:rsid w:val="0041620E"/>
    <w:rsid w:val="00417479"/>
    <w:rsid w:val="00417FD7"/>
    <w:rsid w:val="00424245"/>
    <w:rsid w:val="00425B53"/>
    <w:rsid w:val="0043210D"/>
    <w:rsid w:val="00433278"/>
    <w:rsid w:val="004349EA"/>
    <w:rsid w:val="004356B2"/>
    <w:rsid w:val="00443842"/>
    <w:rsid w:val="00445094"/>
    <w:rsid w:val="00456007"/>
    <w:rsid w:val="00460D1B"/>
    <w:rsid w:val="00462099"/>
    <w:rsid w:val="004637A6"/>
    <w:rsid w:val="00465744"/>
    <w:rsid w:val="00466BB2"/>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0093"/>
    <w:rsid w:val="00583432"/>
    <w:rsid w:val="00586964"/>
    <w:rsid w:val="00590136"/>
    <w:rsid w:val="005911E3"/>
    <w:rsid w:val="00593C12"/>
    <w:rsid w:val="005972FF"/>
    <w:rsid w:val="005A1DB9"/>
    <w:rsid w:val="005A7E38"/>
    <w:rsid w:val="005B087E"/>
    <w:rsid w:val="005B0D32"/>
    <w:rsid w:val="005B1414"/>
    <w:rsid w:val="005B2840"/>
    <w:rsid w:val="005B5EDC"/>
    <w:rsid w:val="005C2DF3"/>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D6182"/>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2993"/>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05874"/>
    <w:rsid w:val="00810BA3"/>
    <w:rsid w:val="00814C5F"/>
    <w:rsid w:val="00815E52"/>
    <w:rsid w:val="008165C3"/>
    <w:rsid w:val="008167E7"/>
    <w:rsid w:val="00823FB5"/>
    <w:rsid w:val="00825BFB"/>
    <w:rsid w:val="008260CA"/>
    <w:rsid w:val="008302E0"/>
    <w:rsid w:val="008370E7"/>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62E0"/>
    <w:rsid w:val="00887069"/>
    <w:rsid w:val="00892B16"/>
    <w:rsid w:val="008931EE"/>
    <w:rsid w:val="0089700D"/>
    <w:rsid w:val="00897DE4"/>
    <w:rsid w:val="008A1463"/>
    <w:rsid w:val="008A1D4C"/>
    <w:rsid w:val="008A2A7D"/>
    <w:rsid w:val="008A36FC"/>
    <w:rsid w:val="008A6556"/>
    <w:rsid w:val="008A6B18"/>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0A16"/>
    <w:rsid w:val="00941804"/>
    <w:rsid w:val="009451A8"/>
    <w:rsid w:val="00945544"/>
    <w:rsid w:val="0094688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802"/>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3CF3"/>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81845"/>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2E0B"/>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381F"/>
    <w:rsid w:val="00B955A5"/>
    <w:rsid w:val="00B9615B"/>
    <w:rsid w:val="00B9672A"/>
    <w:rsid w:val="00B968AC"/>
    <w:rsid w:val="00B97F45"/>
    <w:rsid w:val="00BA0CAD"/>
    <w:rsid w:val="00BA2FEB"/>
    <w:rsid w:val="00BA4C74"/>
    <w:rsid w:val="00BA7ABB"/>
    <w:rsid w:val="00BB1F03"/>
    <w:rsid w:val="00BB3DA4"/>
    <w:rsid w:val="00BB604C"/>
    <w:rsid w:val="00BB728A"/>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8C5"/>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17E45"/>
    <w:rsid w:val="00C200E1"/>
    <w:rsid w:val="00C2052D"/>
    <w:rsid w:val="00C250F6"/>
    <w:rsid w:val="00C259BA"/>
    <w:rsid w:val="00C27683"/>
    <w:rsid w:val="00C314AB"/>
    <w:rsid w:val="00C32847"/>
    <w:rsid w:val="00C328FC"/>
    <w:rsid w:val="00C33019"/>
    <w:rsid w:val="00C3343A"/>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0D2"/>
    <w:rsid w:val="00C91646"/>
    <w:rsid w:val="00C91F50"/>
    <w:rsid w:val="00C94C17"/>
    <w:rsid w:val="00C95329"/>
    <w:rsid w:val="00C95ADA"/>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0300"/>
    <w:rsid w:val="00D211BF"/>
    <w:rsid w:val="00D23885"/>
    <w:rsid w:val="00D256F2"/>
    <w:rsid w:val="00D3429C"/>
    <w:rsid w:val="00D347EE"/>
    <w:rsid w:val="00D37020"/>
    <w:rsid w:val="00D405C1"/>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402A"/>
    <w:rsid w:val="00D85067"/>
    <w:rsid w:val="00D865FE"/>
    <w:rsid w:val="00D873FF"/>
    <w:rsid w:val="00D926C9"/>
    <w:rsid w:val="00D92981"/>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0DEE"/>
    <w:rsid w:val="00E33105"/>
    <w:rsid w:val="00E33379"/>
    <w:rsid w:val="00E3624F"/>
    <w:rsid w:val="00E37B21"/>
    <w:rsid w:val="00E41FDA"/>
    <w:rsid w:val="00E566C7"/>
    <w:rsid w:val="00E60B8A"/>
    <w:rsid w:val="00E628B4"/>
    <w:rsid w:val="00E63FAA"/>
    <w:rsid w:val="00E65D96"/>
    <w:rsid w:val="00E67850"/>
    <w:rsid w:val="00E70B51"/>
    <w:rsid w:val="00E73ED3"/>
    <w:rsid w:val="00E740E7"/>
    <w:rsid w:val="00E77004"/>
    <w:rsid w:val="00E80382"/>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4CA5"/>
    <w:rsid w:val="00F37932"/>
    <w:rsid w:val="00F414E5"/>
    <w:rsid w:val="00F420CE"/>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B57"/>
    <w:rsid w:val="00F9454D"/>
    <w:rsid w:val="00F956CD"/>
    <w:rsid w:val="00FA5534"/>
    <w:rsid w:val="00FA764A"/>
    <w:rsid w:val="00FB0EC5"/>
    <w:rsid w:val="00FB12F6"/>
    <w:rsid w:val="00FB1D22"/>
    <w:rsid w:val="00FB1FEA"/>
    <w:rsid w:val="00FB25C8"/>
    <w:rsid w:val="00FC0532"/>
    <w:rsid w:val="00FC2AFA"/>
    <w:rsid w:val="00FC53B2"/>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 w:type="table" w:customStyle="1" w:styleId="TableGrid0">
    <w:name w:val="TableGrid"/>
    <w:rsid w:val="00E60B8A"/>
    <w:pPr>
      <w:spacing w:after="0" w:line="240" w:lineRule="auto"/>
    </w:pPr>
    <w:rPr>
      <w:kern w:val="2"/>
      <w:sz w:val="24"/>
      <w:szCs w:val="24"/>
      <w14:ligatures w14:val="standardContextual"/>
    </w:rPr>
    <w:tblPr>
      <w:tblCellMar>
        <w:top w:w="0" w:type="dxa"/>
        <w:left w:w="0" w:type="dxa"/>
        <w:bottom w:w="0" w:type="dxa"/>
        <w:right w:w="0" w:type="dxa"/>
      </w:tblCellMar>
    </w:tblPr>
  </w:style>
  <w:style w:type="table" w:customStyle="1" w:styleId="TableGrid10">
    <w:name w:val="TableGrid1"/>
    <w:rsid w:val="00FC53B2"/>
    <w:pPr>
      <w:spacing w:after="0" w:line="240" w:lineRule="auto"/>
    </w:pPr>
    <w:rPr>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fids-supplier-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30/section/54/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essentials.nc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portingconcerns@dfi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4959</Words>
  <Characters>28269</Characters>
  <Application>Microsoft Office Word</Application>
  <DocSecurity>0</DocSecurity>
  <Lines>235</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Adam Tibin</cp:lastModifiedBy>
  <cp:revision>8</cp:revision>
  <cp:lastPrinted>2020-10-18T11:39:00Z</cp:lastPrinted>
  <dcterms:created xsi:type="dcterms:W3CDTF">2025-07-14T11:52:00Z</dcterms:created>
  <dcterms:modified xsi:type="dcterms:W3CDTF">2025-07-14T12:00:00Z</dcterms:modified>
</cp:coreProperties>
</file>